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739C" w14:textId="346732ED" w:rsidR="001B0DEC" w:rsidRPr="00A34BF1" w:rsidRDefault="004B62E2" w:rsidP="00A34BF1">
      <w:pPr>
        <w:pStyle w:val="Header"/>
        <w:spacing w:before="360" w:after="360"/>
        <w:rPr>
          <w:rFonts w:ascii="Calibri Light" w:hAnsi="Calibri Light" w:cs="Calibri Light"/>
          <w:b/>
          <w:bCs/>
          <w:color w:val="006187"/>
          <w:sz w:val="32"/>
          <w:szCs w:val="32"/>
        </w:rPr>
      </w:pPr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0" locked="0" layoutInCell="1" allowOverlap="1" wp14:anchorId="41FCC715" wp14:editId="1886908F">
            <wp:simplePos x="0" y="0"/>
            <wp:positionH relativeFrom="column">
              <wp:posOffset>4665980</wp:posOffset>
            </wp:positionH>
            <wp:positionV relativeFrom="paragraph">
              <wp:posOffset>3810</wp:posOffset>
            </wp:positionV>
            <wp:extent cx="1433195" cy="493395"/>
            <wp:effectExtent l="0" t="0" r="0" b="1905"/>
            <wp:wrapSquare wrapText="bothSides"/>
            <wp:docPr id="5268514" name="Picture 1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514" name="Picture 1" descr="A black and blue logo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DEC" w:rsidRPr="00557CB8">
        <w:rPr>
          <w:rFonts w:ascii="Calibri Light" w:hAnsi="Calibri Light" w:cs="Calibri Light"/>
          <w:b/>
          <w:bCs/>
          <w:color w:val="006187"/>
          <w:sz w:val="32"/>
          <w:szCs w:val="32"/>
        </w:rPr>
        <w:t xml:space="preserve">Project </w:t>
      </w:r>
      <w:r w:rsidR="00DD667A">
        <w:rPr>
          <w:rFonts w:ascii="Calibri Light" w:hAnsi="Calibri Light" w:cs="Calibri Light"/>
          <w:b/>
          <w:bCs/>
          <w:color w:val="006187"/>
          <w:sz w:val="32"/>
          <w:szCs w:val="32"/>
        </w:rPr>
        <w:t>A</w:t>
      </w:r>
      <w:r w:rsidR="001B0DEC" w:rsidRPr="00557CB8">
        <w:rPr>
          <w:rFonts w:ascii="Calibri Light" w:hAnsi="Calibri Light" w:cs="Calibri Light"/>
          <w:b/>
          <w:bCs/>
          <w:color w:val="006187"/>
          <w:sz w:val="32"/>
          <w:szCs w:val="32"/>
        </w:rPr>
        <w:t>pplication</w:t>
      </w:r>
      <w:r w:rsidR="00B00C37">
        <w:rPr>
          <w:rFonts w:ascii="Calibri Light" w:hAnsi="Calibri Light" w:cs="Calibri Light"/>
          <w:b/>
          <w:bCs/>
          <w:color w:val="006187"/>
          <w:sz w:val="32"/>
          <w:szCs w:val="32"/>
        </w:rPr>
        <w:t xml:space="preserve"> Form</w:t>
      </w:r>
      <w:bookmarkStart w:id="0" w:name="_Hlk211000850"/>
      <w:bookmarkEnd w:id="0"/>
    </w:p>
    <w:p w14:paraId="30B69AED" w14:textId="561C8E71" w:rsidR="00EC7D67" w:rsidRDefault="000261F4" w:rsidP="00B57B17">
      <w:pPr>
        <w:spacing w:after="120"/>
        <w:rPr>
          <w:rFonts w:ascii="Calibri Light" w:hAnsi="Calibri Light" w:cs="Calibri Light"/>
          <w:color w:val="595959" w:themeColor="text1" w:themeTint="A6"/>
        </w:rPr>
      </w:pPr>
      <w:r w:rsidRPr="000261F4">
        <w:rPr>
          <w:rFonts w:ascii="Calibri Light" w:hAnsi="Calibri Light" w:cs="Calibri Light"/>
          <w:color w:val="595959" w:themeColor="text1" w:themeTint="A6"/>
        </w:rPr>
        <w:t xml:space="preserve">This form is used to request permission to conduct a </w:t>
      </w:r>
      <w:r w:rsidRPr="000261F4">
        <w:rPr>
          <w:rFonts w:ascii="Calibri Light" w:hAnsi="Calibri Light" w:cs="Calibri Light"/>
          <w:b/>
          <w:bCs/>
          <w:color w:val="595959" w:themeColor="text1" w:themeTint="A6"/>
        </w:rPr>
        <w:t>research</w:t>
      </w:r>
      <w:r w:rsidRPr="000261F4">
        <w:rPr>
          <w:rFonts w:ascii="Calibri Light" w:hAnsi="Calibri Light" w:cs="Calibri Light"/>
          <w:color w:val="595959" w:themeColor="text1" w:themeTint="A6"/>
        </w:rPr>
        <w:t xml:space="preserve"> project or </w:t>
      </w:r>
      <w:r w:rsidRPr="000261F4">
        <w:rPr>
          <w:rFonts w:ascii="Calibri Light" w:hAnsi="Calibri Light" w:cs="Calibri Light"/>
          <w:b/>
          <w:bCs/>
          <w:color w:val="595959" w:themeColor="text1" w:themeTint="A6"/>
        </w:rPr>
        <w:t>service evaluation</w:t>
      </w:r>
      <w:r w:rsidRPr="000261F4">
        <w:rPr>
          <w:rFonts w:ascii="Calibri Light" w:hAnsi="Calibri Light" w:cs="Calibri Light"/>
          <w:color w:val="595959" w:themeColor="text1" w:themeTint="A6"/>
        </w:rPr>
        <w:t xml:space="preserve"> at St Andrew’s Healthcare (STAH). Where no separate protocol exists, this form also functions as the project protocol. Applicants should refer to the accompanying guidance document when completing the form. Please note that</w:t>
      </w:r>
      <w:r w:rsidR="00EC7D67">
        <w:rPr>
          <w:rFonts w:ascii="Calibri Light" w:hAnsi="Calibri Light" w:cs="Calibri Light"/>
          <w:color w:val="595959" w:themeColor="text1" w:themeTint="A6"/>
        </w:rPr>
        <w:t>:</w:t>
      </w:r>
    </w:p>
    <w:p w14:paraId="71F872E2" w14:textId="77777777" w:rsidR="00EC7D67" w:rsidRDefault="00EC7D67" w:rsidP="00EC7D67">
      <w:pPr>
        <w:pStyle w:val="ListParagraph"/>
        <w:numPr>
          <w:ilvl w:val="0"/>
          <w:numId w:val="25"/>
        </w:numPr>
        <w:spacing w:after="120"/>
        <w:rPr>
          <w:rFonts w:ascii="Calibri Light" w:hAnsi="Calibri Light" w:cs="Calibri Light"/>
          <w:color w:val="595959" w:themeColor="text1" w:themeTint="A6"/>
        </w:rPr>
      </w:pPr>
      <w:r w:rsidRPr="00483A16">
        <w:rPr>
          <w:rFonts w:ascii="Calibri Light" w:hAnsi="Calibri Light" w:cs="Calibri Light"/>
          <w:color w:val="595959" w:themeColor="text1" w:themeTint="A6"/>
        </w:rPr>
        <w:t>Undergraduate research projects are not permitted unless STAH-led and staff-supported (see guidance).</w:t>
      </w:r>
    </w:p>
    <w:p w14:paraId="37BCE2D6" w14:textId="65A231D7" w:rsidR="00EC7D67" w:rsidRPr="00EC7D67" w:rsidRDefault="00EC7D67" w:rsidP="00EC7D67">
      <w:pPr>
        <w:pStyle w:val="ListParagraph"/>
        <w:numPr>
          <w:ilvl w:val="0"/>
          <w:numId w:val="25"/>
        </w:numPr>
        <w:spacing w:after="120"/>
        <w:rPr>
          <w:rFonts w:ascii="Calibri Light" w:hAnsi="Calibri Light" w:cs="Calibri Light"/>
          <w:color w:val="595959" w:themeColor="text1" w:themeTint="A6"/>
        </w:rPr>
      </w:pPr>
      <w:r>
        <w:rPr>
          <w:rFonts w:ascii="Calibri Light" w:hAnsi="Calibri Light" w:cs="Calibri Light"/>
          <w:color w:val="595959" w:themeColor="text1" w:themeTint="A6"/>
        </w:rPr>
        <w:t>D</w:t>
      </w:r>
      <w:r w:rsidR="000261F4" w:rsidRPr="00EC7D67">
        <w:rPr>
          <w:rFonts w:ascii="Calibri Light" w:hAnsi="Calibri Light" w:cs="Calibri Light"/>
          <w:color w:val="595959" w:themeColor="text1" w:themeTint="A6"/>
        </w:rPr>
        <w:t xml:space="preserve">ue to email client restrictions, </w:t>
      </w:r>
      <w:r w:rsidR="000261F4" w:rsidRPr="00EC7D67">
        <w:rPr>
          <w:rFonts w:ascii="Calibri Light" w:hAnsi="Calibri Light" w:cs="Calibri Light"/>
          <w:b/>
          <w:bCs/>
          <w:color w:val="595959" w:themeColor="text1" w:themeTint="A6"/>
        </w:rPr>
        <w:t>zip files cannot be accepted</w:t>
      </w:r>
      <w:r w:rsidR="000261F4" w:rsidRPr="00EC7D67">
        <w:rPr>
          <w:rFonts w:ascii="Calibri Light" w:hAnsi="Calibri Light" w:cs="Calibri Light"/>
          <w:color w:val="595959" w:themeColor="text1" w:themeTint="A6"/>
        </w:rPr>
        <w:t xml:space="preserve"> as part of the submission.</w:t>
      </w:r>
    </w:p>
    <w:p w14:paraId="4760D46A" w14:textId="0868CE3E" w:rsidR="00B57B17" w:rsidRPr="00B10965" w:rsidRDefault="00000000" w:rsidP="00B57B17">
      <w:pPr>
        <w:spacing w:after="120"/>
      </w:pPr>
      <w:r>
        <w:pict w14:anchorId="6E9E3B96">
          <v:rect id="_x0000_i1025" style="width:0;height:1.5pt" o:hralign="center" o:hrstd="t" o:hr="t" fillcolor="#a0a0a0" stroked="f"/>
        </w:pict>
      </w:r>
    </w:p>
    <w:tbl>
      <w:tblPr>
        <w:tblStyle w:val="TableGrid"/>
        <w:tblW w:w="9923" w:type="dxa"/>
        <w:tblInd w:w="-5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2842A8" w:rsidRPr="007E64AF" w14:paraId="079CEA9C" w14:textId="77777777">
        <w:tc>
          <w:tcPr>
            <w:tcW w:w="9923" w:type="dxa"/>
            <w:gridSpan w:val="2"/>
            <w:shd w:val="clear" w:color="auto" w:fill="006187"/>
          </w:tcPr>
          <w:p w14:paraId="06D3D4F2" w14:textId="26E76AF1" w:rsidR="002842A8" w:rsidRPr="007E64AF" w:rsidRDefault="002842A8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7E64AF">
              <w:rPr>
                <w:rFonts w:ascii="Calibri Light" w:hAnsi="Calibri Light" w:cs="Calibri Light"/>
                <w:color w:val="FFFFFF" w:themeColor="background1"/>
              </w:rPr>
              <w:t xml:space="preserve">SECTION 1: </w:t>
            </w:r>
            <w:r w:rsidR="00124925">
              <w:rPr>
                <w:rFonts w:ascii="Calibri Light" w:hAnsi="Calibri Light" w:cs="Calibri Light"/>
                <w:color w:val="FFFFFF" w:themeColor="background1"/>
              </w:rPr>
              <w:t>APPLICATION DETAILS</w:t>
            </w:r>
          </w:p>
        </w:tc>
      </w:tr>
      <w:tr w:rsidR="002842A8" w:rsidRPr="00AA1565" w14:paraId="214A1723" w14:textId="77777777">
        <w:tc>
          <w:tcPr>
            <w:tcW w:w="3119" w:type="dxa"/>
            <w:shd w:val="clear" w:color="auto" w:fill="DBE5F1" w:themeFill="accent1" w:themeFillTint="33"/>
          </w:tcPr>
          <w:p w14:paraId="29E119F8" w14:textId="2FEA6B20" w:rsidR="002842A8" w:rsidRPr="00F575C0" w:rsidRDefault="0012492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Applicant</w:t>
            </w:r>
            <w:r w:rsidR="005D6AC5">
              <w:rPr>
                <w:rFonts w:ascii="Calibri Light" w:hAnsi="Calibri Light" w:cs="Calibri Light"/>
                <w:color w:val="595959" w:themeColor="text1" w:themeTint="A6"/>
              </w:rPr>
              <w:t xml:space="preserve"> name</w:t>
            </w:r>
          </w:p>
        </w:tc>
        <w:tc>
          <w:tcPr>
            <w:tcW w:w="6804" w:type="dxa"/>
          </w:tcPr>
          <w:p w14:paraId="3BAE1AE2" w14:textId="77777777" w:rsidR="002842A8" w:rsidRDefault="002842A8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2842A8" w:rsidRPr="00AA1565" w14:paraId="0F34B26B" w14:textId="77777777">
        <w:tc>
          <w:tcPr>
            <w:tcW w:w="3119" w:type="dxa"/>
            <w:shd w:val="clear" w:color="auto" w:fill="DBE5F1" w:themeFill="accent1" w:themeFillTint="33"/>
          </w:tcPr>
          <w:p w14:paraId="326654AF" w14:textId="034E82EF" w:rsidR="002842A8" w:rsidRPr="00F575C0" w:rsidRDefault="005D6AC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Role </w:t>
            </w:r>
          </w:p>
        </w:tc>
        <w:tc>
          <w:tcPr>
            <w:tcW w:w="6804" w:type="dxa"/>
          </w:tcPr>
          <w:p w14:paraId="1ACB958B" w14:textId="77777777" w:rsidR="002842A8" w:rsidRDefault="002842A8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2842A8" w:rsidRPr="00AA1565" w14:paraId="009C7112" w14:textId="77777777">
        <w:tc>
          <w:tcPr>
            <w:tcW w:w="3119" w:type="dxa"/>
            <w:shd w:val="clear" w:color="auto" w:fill="DBE5F1" w:themeFill="accent1" w:themeFillTint="33"/>
          </w:tcPr>
          <w:p w14:paraId="2C431F64" w14:textId="7601CB56" w:rsidR="002842A8" w:rsidRDefault="005D6AC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Organisation</w:t>
            </w:r>
          </w:p>
        </w:tc>
        <w:tc>
          <w:tcPr>
            <w:tcW w:w="6804" w:type="dxa"/>
          </w:tcPr>
          <w:p w14:paraId="2617F847" w14:textId="77777777" w:rsidR="002842A8" w:rsidRDefault="002842A8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2842A8" w:rsidRPr="00AA1565" w14:paraId="0E66DF16" w14:textId="77777777">
        <w:tc>
          <w:tcPr>
            <w:tcW w:w="3119" w:type="dxa"/>
            <w:shd w:val="clear" w:color="auto" w:fill="DBE5F1" w:themeFill="accent1" w:themeFillTint="33"/>
          </w:tcPr>
          <w:p w14:paraId="66D2B9D9" w14:textId="4EAA0BDA" w:rsidR="002842A8" w:rsidRDefault="002842A8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Email</w:t>
            </w:r>
            <w:r w:rsidR="00124925">
              <w:rPr>
                <w:rFonts w:ascii="Calibri Light" w:hAnsi="Calibri Light" w:cs="Calibri Light"/>
                <w:color w:val="595959" w:themeColor="text1" w:themeTint="A6"/>
              </w:rPr>
              <w:t xml:space="preserve"> </w:t>
            </w:r>
          </w:p>
        </w:tc>
        <w:tc>
          <w:tcPr>
            <w:tcW w:w="6804" w:type="dxa"/>
          </w:tcPr>
          <w:p w14:paraId="3D30A641" w14:textId="77777777" w:rsidR="002842A8" w:rsidRDefault="002842A8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124925" w:rsidRPr="00AA1565" w14:paraId="5A090B5A" w14:textId="77777777">
        <w:tc>
          <w:tcPr>
            <w:tcW w:w="3119" w:type="dxa"/>
            <w:shd w:val="clear" w:color="auto" w:fill="DBE5F1" w:themeFill="accent1" w:themeFillTint="33"/>
          </w:tcPr>
          <w:p w14:paraId="7605E1B7" w14:textId="7316F8D1" w:rsidR="00124925" w:rsidRDefault="0012492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Contact number</w:t>
            </w:r>
          </w:p>
        </w:tc>
        <w:tc>
          <w:tcPr>
            <w:tcW w:w="6804" w:type="dxa"/>
          </w:tcPr>
          <w:p w14:paraId="5AB12C9B" w14:textId="77777777" w:rsidR="00124925" w:rsidRDefault="00124925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124925" w:rsidRPr="00AA1565" w14:paraId="0A36FB14" w14:textId="77777777">
        <w:tc>
          <w:tcPr>
            <w:tcW w:w="3119" w:type="dxa"/>
            <w:shd w:val="clear" w:color="auto" w:fill="DBE5F1" w:themeFill="accent1" w:themeFillTint="33"/>
          </w:tcPr>
          <w:p w14:paraId="7467AEDB" w14:textId="30C1ED1B" w:rsidR="00124925" w:rsidRDefault="0012492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 w:rsidRPr="00124925">
              <w:rPr>
                <w:rFonts w:ascii="Calibri Light" w:hAnsi="Calibri Light" w:cs="Calibri Light"/>
                <w:color w:val="595959" w:themeColor="text1" w:themeTint="A6"/>
              </w:rPr>
              <w:t>Type of request</w:t>
            </w:r>
            <w:r>
              <w:rPr>
                <w:rFonts w:ascii="Calibri Light" w:hAnsi="Calibri Light" w:cs="Calibri Light"/>
                <w:b/>
                <w:bCs/>
                <w:color w:val="595959" w:themeColor="text1" w:themeTint="A6"/>
              </w:rPr>
              <w:t xml:space="preserve"> </w:t>
            </w:r>
            <w:r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t</w:t>
            </w:r>
            <w:r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ick</w:t>
            </w:r>
            <w:r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 xml:space="preserve"> all that apply</w:t>
            </w:r>
            <w:r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)</w:t>
            </w:r>
            <w:r>
              <w:rPr>
                <w:rFonts w:ascii="Calibri Light" w:hAnsi="Calibri Light" w:cs="Calibri Light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804" w:type="dxa"/>
          </w:tcPr>
          <w:p w14:paraId="2818063F" w14:textId="77777777" w:rsidR="00124925" w:rsidRPr="00EF2108" w:rsidRDefault="00000000" w:rsidP="00124925">
            <w:pPr>
              <w:pStyle w:val="ListParagraph"/>
              <w:ind w:left="456" w:hanging="358"/>
              <w:rPr>
                <w:rFonts w:ascii="Calibri Light" w:hAnsi="Calibri Light" w:cs="Calibri Light"/>
                <w:b/>
                <w:bCs/>
                <w:i/>
                <w:iCs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823111719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4925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☒</w:t>
                </w:r>
              </w:sdtContent>
            </w:sdt>
            <w:r w:rsidR="00124925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r w:rsidR="00124925" w:rsidRPr="000261F4">
              <w:rPr>
                <w:rFonts w:ascii="Calibri Light" w:hAnsi="Calibri Light" w:cs="Calibri Light"/>
                <w:color w:val="595959" w:themeColor="text1" w:themeTint="A6"/>
              </w:rPr>
              <w:t>Approval to conduct a project at St Andrew’s</w:t>
            </w:r>
            <w:r w:rsidR="00124925" w:rsidRPr="00B17927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3CB46099" w14:textId="77777777" w:rsidR="00124925" w:rsidRDefault="00000000" w:rsidP="00124925">
            <w:pPr>
              <w:pStyle w:val="ListParagraph"/>
              <w:ind w:left="456" w:hanging="35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6081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925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124925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r w:rsidR="00124925" w:rsidRPr="000261F4">
              <w:rPr>
                <w:rFonts w:ascii="Calibri Light" w:hAnsi="Calibri Light" w:cs="Calibri Light"/>
                <w:color w:val="595959" w:themeColor="text1" w:themeTint="A6"/>
              </w:rPr>
              <w:t xml:space="preserve">Support with </w:t>
            </w:r>
            <w:r w:rsidR="00124925">
              <w:rPr>
                <w:rFonts w:ascii="Calibri Light" w:hAnsi="Calibri Light" w:cs="Calibri Light"/>
                <w:color w:val="595959" w:themeColor="text1" w:themeTint="A6"/>
              </w:rPr>
              <w:t>application</w:t>
            </w:r>
            <w:r w:rsidR="00124925" w:rsidRPr="000261F4">
              <w:rPr>
                <w:rFonts w:ascii="Calibri Light" w:hAnsi="Calibri Light" w:cs="Calibri Light"/>
                <w:color w:val="595959" w:themeColor="text1" w:themeTint="A6"/>
              </w:rPr>
              <w:t xml:space="preserve"> </w:t>
            </w:r>
            <w:r w:rsidR="00124925">
              <w:rPr>
                <w:rFonts w:ascii="Calibri Light" w:hAnsi="Calibri Light" w:cs="Calibri Light"/>
                <w:color w:val="595959" w:themeColor="text1" w:themeTint="A6"/>
              </w:rPr>
              <w:t>development</w:t>
            </w:r>
          </w:p>
          <w:p w14:paraId="48AC048A" w14:textId="6EEAB2E2" w:rsidR="00124925" w:rsidRDefault="00000000" w:rsidP="00124925">
            <w:pPr>
              <w:ind w:left="456" w:hanging="35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0142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925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124925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r w:rsidR="00124925" w:rsidRPr="000261F4">
              <w:rPr>
                <w:rFonts w:ascii="Calibri Light" w:hAnsi="Calibri Light" w:cs="Calibri Light"/>
                <w:color w:val="595959" w:themeColor="text1" w:themeTint="A6"/>
              </w:rPr>
              <w:t>Support with project delivery</w:t>
            </w:r>
          </w:p>
        </w:tc>
      </w:tr>
    </w:tbl>
    <w:p w14:paraId="79E2A4A9" w14:textId="77777777" w:rsidR="002842A8" w:rsidRDefault="002842A8" w:rsidP="004D2FCC">
      <w:pPr>
        <w:spacing w:after="0"/>
      </w:pPr>
    </w:p>
    <w:tbl>
      <w:tblPr>
        <w:tblStyle w:val="TableGrid"/>
        <w:tblW w:w="9923" w:type="dxa"/>
        <w:tblInd w:w="-5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7E64AF" w:rsidRPr="007E64AF" w14:paraId="52B5F900" w14:textId="77777777" w:rsidTr="00DD3A42">
        <w:tc>
          <w:tcPr>
            <w:tcW w:w="9923" w:type="dxa"/>
            <w:gridSpan w:val="2"/>
            <w:shd w:val="clear" w:color="auto" w:fill="006187"/>
          </w:tcPr>
          <w:p w14:paraId="4F2B7F0D" w14:textId="3700E063" w:rsidR="005664B2" w:rsidRPr="007E64AF" w:rsidRDefault="005664B2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7E64AF">
              <w:rPr>
                <w:rFonts w:ascii="Calibri Light" w:hAnsi="Calibri Light" w:cs="Calibri Light"/>
                <w:color w:val="FFFFFF" w:themeColor="background1"/>
              </w:rPr>
              <w:t xml:space="preserve">SECTION </w:t>
            </w:r>
            <w:r w:rsidR="005D6AC5">
              <w:rPr>
                <w:rFonts w:ascii="Calibri Light" w:hAnsi="Calibri Light" w:cs="Calibri Light"/>
                <w:color w:val="FFFFFF" w:themeColor="background1"/>
              </w:rPr>
              <w:t>2</w:t>
            </w:r>
            <w:r w:rsidR="007E64AF" w:rsidRPr="007E64AF">
              <w:rPr>
                <w:rFonts w:ascii="Calibri Light" w:hAnsi="Calibri Light" w:cs="Calibri Light"/>
                <w:color w:val="FFFFFF" w:themeColor="background1"/>
              </w:rPr>
              <w:t xml:space="preserve">: </w:t>
            </w:r>
            <w:r w:rsidR="004C2CAA">
              <w:rPr>
                <w:rFonts w:ascii="Calibri Light" w:hAnsi="Calibri Light" w:cs="Calibri Light"/>
                <w:color w:val="FFFFFF" w:themeColor="background1"/>
              </w:rPr>
              <w:t xml:space="preserve">PROJECT </w:t>
            </w:r>
            <w:r w:rsidR="007E64AF" w:rsidRPr="007E64AF">
              <w:rPr>
                <w:rFonts w:ascii="Calibri Light" w:hAnsi="Calibri Light" w:cs="Calibri Light"/>
                <w:color w:val="FFFFFF" w:themeColor="background1"/>
              </w:rPr>
              <w:t>OVERVIEW</w:t>
            </w:r>
          </w:p>
        </w:tc>
      </w:tr>
      <w:tr w:rsidR="00F575C0" w:rsidRPr="00AA1565" w14:paraId="06E82541" w14:textId="77777777" w:rsidTr="008804DB">
        <w:tc>
          <w:tcPr>
            <w:tcW w:w="3119" w:type="dxa"/>
            <w:shd w:val="clear" w:color="auto" w:fill="DBE5F1" w:themeFill="accent1" w:themeFillTint="33"/>
          </w:tcPr>
          <w:p w14:paraId="68ED3427" w14:textId="3DCD9822" w:rsidR="00F575C0" w:rsidRPr="00F575C0" w:rsidRDefault="00F575C0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 w:rsidRPr="00F575C0">
              <w:rPr>
                <w:rFonts w:ascii="Calibri Light" w:hAnsi="Calibri Light" w:cs="Calibri Light"/>
                <w:color w:val="595959" w:themeColor="text1" w:themeTint="A6"/>
              </w:rPr>
              <w:t>Project title</w:t>
            </w:r>
          </w:p>
        </w:tc>
        <w:tc>
          <w:tcPr>
            <w:tcW w:w="6804" w:type="dxa"/>
          </w:tcPr>
          <w:p w14:paraId="6EF6A36B" w14:textId="77777777" w:rsidR="00F575C0" w:rsidRDefault="00F575C0" w:rsidP="00D8534B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525867" w:rsidRPr="00AA1565" w14:paraId="09DD7D3B" w14:textId="77777777" w:rsidTr="008804DB">
        <w:tc>
          <w:tcPr>
            <w:tcW w:w="3119" w:type="dxa"/>
            <w:shd w:val="clear" w:color="auto" w:fill="DBE5F1" w:themeFill="accent1" w:themeFillTint="33"/>
          </w:tcPr>
          <w:p w14:paraId="0F0C9F29" w14:textId="5C56E209" w:rsidR="00525867" w:rsidRDefault="00525867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hyperlink r:id="rId12" w:history="1">
              <w:r w:rsidRPr="00995C85">
                <w:rPr>
                  <w:rStyle w:val="Hyperlink"/>
                  <w:rFonts w:ascii="Calibri Light" w:hAnsi="Calibri Light" w:cs="Calibri Light"/>
                </w:rPr>
                <w:t>Project type</w:t>
              </w:r>
            </w:hyperlink>
          </w:p>
        </w:tc>
        <w:tc>
          <w:tcPr>
            <w:tcW w:w="6804" w:type="dxa"/>
          </w:tcPr>
          <w:p w14:paraId="5E625E0F" w14:textId="77777777" w:rsidR="00DE38D7" w:rsidRDefault="00000000" w:rsidP="00525867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38162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86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525867">
              <w:rPr>
                <w:rFonts w:ascii="Calibri Light" w:hAnsi="Calibri Light" w:cs="Calibri Light"/>
                <w:color w:val="595959" w:themeColor="text1" w:themeTint="A6"/>
              </w:rPr>
              <w:tab/>
              <w:t>Research</w:t>
            </w:r>
            <w:r w:rsidR="00525867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r w:rsidR="00DE38D7">
              <w:rPr>
                <w:rFonts w:ascii="Calibri Light" w:hAnsi="Calibri Light" w:cs="Calibri Light"/>
                <w:color w:val="595959" w:themeColor="text1" w:themeTint="A6"/>
              </w:rPr>
              <w:tab/>
            </w:r>
          </w:p>
          <w:p w14:paraId="105AE3AF" w14:textId="0D38FD84" w:rsidR="00525867" w:rsidRDefault="00000000" w:rsidP="00525867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98620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86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525867">
              <w:rPr>
                <w:rFonts w:ascii="Calibri Light" w:hAnsi="Calibri Light" w:cs="Calibri Light"/>
                <w:color w:val="595959" w:themeColor="text1" w:themeTint="A6"/>
              </w:rPr>
              <w:t xml:space="preserve">  Service evaluation</w:t>
            </w:r>
          </w:p>
        </w:tc>
      </w:tr>
      <w:tr w:rsidR="007247E0" w:rsidRPr="00AA1565" w14:paraId="77778A27" w14:textId="77777777" w:rsidTr="008804DB">
        <w:trPr>
          <w:trHeight w:val="135"/>
        </w:trPr>
        <w:tc>
          <w:tcPr>
            <w:tcW w:w="3119" w:type="dxa"/>
            <w:shd w:val="clear" w:color="auto" w:fill="DBE5F1" w:themeFill="accent1" w:themeFillTint="33"/>
          </w:tcPr>
          <w:p w14:paraId="6BF821F3" w14:textId="33850665" w:rsidR="007247E0" w:rsidRDefault="007247E0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Service/s</w:t>
            </w:r>
          </w:p>
        </w:tc>
        <w:tc>
          <w:tcPr>
            <w:tcW w:w="6804" w:type="dxa"/>
          </w:tcPr>
          <w:p w14:paraId="1F1804A9" w14:textId="77777777" w:rsidR="007247E0" w:rsidRPr="00AA1565" w:rsidRDefault="007247E0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793CC7" w:rsidRPr="00AA1565" w14:paraId="41B809CD" w14:textId="77777777" w:rsidTr="00F1611B">
        <w:tc>
          <w:tcPr>
            <w:tcW w:w="3119" w:type="dxa"/>
            <w:shd w:val="clear" w:color="auto" w:fill="DBE5F1" w:themeFill="accent1" w:themeFillTint="33"/>
          </w:tcPr>
          <w:p w14:paraId="5C30CBF5" w14:textId="5130508D" w:rsidR="00793CC7" w:rsidRPr="00AA1565" w:rsidRDefault="00793CC7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Data </w:t>
            </w:r>
          </w:p>
        </w:tc>
        <w:tc>
          <w:tcPr>
            <w:tcW w:w="6804" w:type="dxa"/>
          </w:tcPr>
          <w:p w14:paraId="6128BBEC" w14:textId="090CA2CD" w:rsidR="00793CC7" w:rsidRDefault="00000000" w:rsidP="003C679F">
            <w:pPr>
              <w:ind w:left="381" w:hanging="381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74179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CC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793CC7">
              <w:rPr>
                <w:rFonts w:ascii="Calibri Light" w:hAnsi="Calibri Light" w:cs="Calibri Light"/>
                <w:color w:val="595959" w:themeColor="text1" w:themeTint="A6"/>
              </w:rPr>
              <w:tab/>
              <w:t xml:space="preserve">New data </w:t>
            </w:r>
            <w:r w:rsidR="00355A44">
              <w:rPr>
                <w:rFonts w:ascii="Calibri Light" w:hAnsi="Calibri Light" w:cs="Calibri Light"/>
                <w:color w:val="595959" w:themeColor="text1" w:themeTint="A6"/>
              </w:rPr>
              <w:t>collection</w:t>
            </w:r>
          </w:p>
          <w:p w14:paraId="608DF9E1" w14:textId="3307E6DC" w:rsidR="00793CC7" w:rsidRPr="00AA1565" w:rsidRDefault="00000000" w:rsidP="00793CC7">
            <w:pPr>
              <w:ind w:left="381" w:hanging="381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57447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CC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793CC7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r w:rsidR="00355A44">
              <w:rPr>
                <w:rFonts w:ascii="Calibri Light" w:hAnsi="Calibri Light" w:cs="Calibri Light"/>
                <w:color w:val="595959" w:themeColor="text1" w:themeTint="A6"/>
              </w:rPr>
              <w:t>Secondary use of existing data</w:t>
            </w:r>
            <w:r w:rsidR="00793CC7">
              <w:rPr>
                <w:rFonts w:ascii="Calibri Light" w:hAnsi="Calibri Light" w:cs="Calibri Light"/>
                <w:color w:val="595959" w:themeColor="text1" w:themeTint="A6"/>
              </w:rPr>
              <w:t xml:space="preserve"> </w:t>
            </w:r>
          </w:p>
        </w:tc>
      </w:tr>
      <w:tr w:rsidR="0058779A" w:rsidRPr="00AA1565" w14:paraId="04404FFB" w14:textId="77777777" w:rsidTr="008804DB">
        <w:tc>
          <w:tcPr>
            <w:tcW w:w="3119" w:type="dxa"/>
            <w:tcBorders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0918CCCA" w14:textId="5EDCDD5E" w:rsidR="0058779A" w:rsidRDefault="0058779A" w:rsidP="0058779A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Funding details</w:t>
            </w:r>
            <w:r w:rsidR="004901E6">
              <w:rPr>
                <w:rFonts w:ascii="Calibri Light" w:hAnsi="Calibri Light" w:cs="Calibri Light"/>
                <w:color w:val="595959" w:themeColor="text1" w:themeTint="A6"/>
              </w:rPr>
              <w:t xml:space="preserve"> 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="00302395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t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ick one)</w:t>
            </w:r>
          </w:p>
        </w:tc>
        <w:tc>
          <w:tcPr>
            <w:tcW w:w="6804" w:type="dxa"/>
          </w:tcPr>
          <w:p w14:paraId="323291CB" w14:textId="77777777" w:rsidR="0058779A" w:rsidRDefault="00000000" w:rsidP="0058779A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9247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79A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58779A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r w:rsidR="0058779A" w:rsidRPr="00610AA0">
              <w:rPr>
                <w:rFonts w:ascii="Calibri Light" w:hAnsi="Calibri Light" w:cs="Calibri Light"/>
                <w:color w:val="595959" w:themeColor="text1" w:themeTint="A6"/>
              </w:rPr>
              <w:t>Internal/</w:t>
            </w:r>
            <w:r w:rsidR="0058779A">
              <w:rPr>
                <w:rFonts w:ascii="Calibri Light" w:hAnsi="Calibri Light" w:cs="Calibri Light"/>
                <w:color w:val="595959" w:themeColor="text1" w:themeTint="A6"/>
              </w:rPr>
              <w:t>BAU</w:t>
            </w:r>
          </w:p>
          <w:p w14:paraId="17752605" w14:textId="6BDDAB34" w:rsidR="0058779A" w:rsidRPr="00AA1565" w:rsidRDefault="00000000" w:rsidP="0058779A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34362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79A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58779A">
              <w:rPr>
                <w:rFonts w:ascii="Calibri Light" w:hAnsi="Calibri Light" w:cs="Calibri Light"/>
                <w:color w:val="595959" w:themeColor="text1" w:themeTint="A6"/>
              </w:rPr>
              <w:t xml:space="preserve">  Grant (please give details of funder and scheme):</w:t>
            </w:r>
          </w:p>
        </w:tc>
      </w:tr>
      <w:tr w:rsidR="006E2CC5" w:rsidRPr="00AA1565" w14:paraId="206E7530" w14:textId="77777777" w:rsidTr="003C679F">
        <w:tc>
          <w:tcPr>
            <w:tcW w:w="31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</w:tcPr>
          <w:p w14:paraId="2996ECB8" w14:textId="77777777" w:rsidR="006E2CC5" w:rsidRDefault="006E2CC5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Project duration </w:t>
            </w:r>
            <w:r w:rsidRPr="00003F15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(months)</w:t>
            </w:r>
          </w:p>
        </w:tc>
        <w:tc>
          <w:tcPr>
            <w:tcW w:w="6804" w:type="dxa"/>
            <w:tcBorders>
              <w:left w:val="single" w:sz="4" w:space="0" w:color="B8CCE4" w:themeColor="accent1" w:themeTint="66"/>
            </w:tcBorders>
          </w:tcPr>
          <w:p w14:paraId="1E042790" w14:textId="77777777" w:rsidR="006E2CC5" w:rsidRDefault="006E2CC5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58779A" w:rsidRPr="00AA1565" w14:paraId="39301968" w14:textId="77777777" w:rsidTr="008804DB">
        <w:tc>
          <w:tcPr>
            <w:tcW w:w="3119" w:type="dxa"/>
            <w:tcBorders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7C1597D7" w14:textId="574412A5" w:rsidR="0058779A" w:rsidRDefault="0058779A" w:rsidP="0058779A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Expected project dates</w:t>
            </w:r>
          </w:p>
        </w:tc>
        <w:tc>
          <w:tcPr>
            <w:tcW w:w="6804" w:type="dxa"/>
          </w:tcPr>
          <w:p w14:paraId="636F201E" w14:textId="2BD75407" w:rsidR="0058779A" w:rsidRPr="00AA1565" w:rsidRDefault="0058779A" w:rsidP="0058779A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58779A" w:rsidRPr="00AA1565" w14:paraId="148EB9BA" w14:textId="77777777" w:rsidTr="008804DB">
        <w:tc>
          <w:tcPr>
            <w:tcW w:w="3119" w:type="dxa"/>
            <w:tcBorders>
              <w:top w:val="single" w:sz="4" w:space="0" w:color="B8CCE4" w:themeColor="accent1" w:themeTint="66"/>
            </w:tcBorders>
            <w:shd w:val="clear" w:color="auto" w:fill="DBE5F1" w:themeFill="accent1" w:themeFillTint="33"/>
          </w:tcPr>
          <w:p w14:paraId="0B99B627" w14:textId="47E4A239" w:rsidR="0058779A" w:rsidRDefault="0058779A" w:rsidP="0058779A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Project expected to:</w:t>
            </w:r>
          </w:p>
        </w:tc>
        <w:tc>
          <w:tcPr>
            <w:tcW w:w="6804" w:type="dxa"/>
          </w:tcPr>
          <w:p w14:paraId="3C2CA215" w14:textId="77777777" w:rsidR="0058779A" w:rsidRDefault="00000000" w:rsidP="0058779A">
            <w:pPr>
              <w:rPr>
                <w:rFonts w:ascii="Calibri Light" w:hAnsi="Calibri Light" w:cs="Calibri Light"/>
                <w:color w:val="595959" w:themeColor="text1" w:themeTint="A6"/>
                <w:lang w:val="en-GB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50813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79A" w:rsidRPr="003A5E2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58779A" w:rsidRPr="003A5E27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r w:rsidR="0058779A" w:rsidRPr="00B60B3E">
              <w:rPr>
                <w:rFonts w:ascii="Calibri Light" w:hAnsi="Calibri Light" w:cs="Calibri Light"/>
                <w:color w:val="595959" w:themeColor="text1" w:themeTint="A6"/>
                <w:lang w:val="en-GB"/>
              </w:rPr>
              <w:t>Inform internal decision-making or service development at STAH</w:t>
            </w:r>
          </w:p>
          <w:p w14:paraId="07CCD85F" w14:textId="77777777" w:rsidR="00E309A1" w:rsidRPr="00B60B3E" w:rsidRDefault="00000000" w:rsidP="00E309A1">
            <w:pPr>
              <w:rPr>
                <w:rFonts w:ascii="Calibri Light" w:hAnsi="Calibri Light" w:cs="Calibri Light"/>
                <w:color w:val="595959" w:themeColor="text1" w:themeTint="A6"/>
                <w:lang w:val="en-GB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84869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A1" w:rsidRPr="003A5E2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E309A1" w:rsidRPr="003A5E27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r w:rsidR="00E309A1" w:rsidRPr="00334503">
              <w:rPr>
                <w:rFonts w:ascii="Calibri Light" w:hAnsi="Calibri Light" w:cs="Calibri Light"/>
                <w:color w:val="595959" w:themeColor="text1" w:themeTint="A6"/>
                <w:lang w:val="en-GB"/>
              </w:rPr>
              <w:t>Identify strengths, gaps, and opportunities for improvement</w:t>
            </w:r>
          </w:p>
          <w:p w14:paraId="1752CCF5" w14:textId="77777777" w:rsidR="0058779A" w:rsidRPr="00B60B3E" w:rsidRDefault="00000000" w:rsidP="0058779A">
            <w:pPr>
              <w:rPr>
                <w:rFonts w:ascii="Calibri Light" w:hAnsi="Calibri Light" w:cs="Calibri Light"/>
                <w:color w:val="595959" w:themeColor="text1" w:themeTint="A6"/>
                <w:lang w:val="en-GB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208163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79A" w:rsidRPr="003A5E2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58779A" w:rsidRPr="003A5E27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r w:rsidR="0058779A" w:rsidRPr="00B60B3E">
              <w:rPr>
                <w:rFonts w:ascii="Calibri Light" w:hAnsi="Calibri Light" w:cs="Calibri Light"/>
                <w:color w:val="595959" w:themeColor="text1" w:themeTint="A6"/>
                <w:lang w:val="en-GB"/>
              </w:rPr>
              <w:t>Inform practice, policy, or knowledge outside STAH</w:t>
            </w:r>
          </w:p>
          <w:p w14:paraId="5E8D97DD" w14:textId="63F6D33A" w:rsidR="0058779A" w:rsidRPr="00B60B3E" w:rsidRDefault="00000000" w:rsidP="0058779A">
            <w:pPr>
              <w:rPr>
                <w:rFonts w:ascii="Calibri Light" w:hAnsi="Calibri Light" w:cs="Calibri Light"/>
                <w:color w:val="595959" w:themeColor="text1" w:themeTint="A6"/>
                <w:lang w:val="en-GB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13023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79A" w:rsidRPr="003A5E2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58779A" w:rsidRPr="003A5E27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r w:rsidR="0058779A" w:rsidRPr="00B60B3E">
              <w:rPr>
                <w:rFonts w:ascii="Calibri Light" w:hAnsi="Calibri Light" w:cs="Calibri Light"/>
                <w:color w:val="595959" w:themeColor="text1" w:themeTint="A6"/>
                <w:lang w:val="en-GB"/>
              </w:rPr>
              <w:t xml:space="preserve">Support </w:t>
            </w:r>
            <w:r w:rsidR="0058779A">
              <w:rPr>
                <w:rFonts w:ascii="Calibri Light" w:hAnsi="Calibri Light" w:cs="Calibri Light"/>
                <w:color w:val="595959" w:themeColor="text1" w:themeTint="A6"/>
                <w:lang w:val="en-GB"/>
              </w:rPr>
              <w:t xml:space="preserve">internal </w:t>
            </w:r>
            <w:r w:rsidR="0058779A" w:rsidRPr="00B60B3E">
              <w:rPr>
                <w:rFonts w:ascii="Calibri Light" w:hAnsi="Calibri Light" w:cs="Calibri Light"/>
                <w:color w:val="595959" w:themeColor="text1" w:themeTint="A6"/>
                <w:lang w:val="en-GB"/>
              </w:rPr>
              <w:t>education, training, or capability development</w:t>
            </w:r>
          </w:p>
          <w:p w14:paraId="7907D059" w14:textId="77777777" w:rsidR="0058779A" w:rsidRPr="00B60B3E" w:rsidRDefault="00000000" w:rsidP="0058779A">
            <w:pPr>
              <w:rPr>
                <w:rFonts w:ascii="Calibri Light" w:hAnsi="Calibri Light" w:cs="Calibri Light"/>
                <w:color w:val="595959" w:themeColor="text1" w:themeTint="A6"/>
                <w:lang w:val="en-GB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41562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79A" w:rsidRPr="003A5E2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58779A" w:rsidRPr="003A5E27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r w:rsidR="0058779A" w:rsidRPr="00B60B3E">
              <w:rPr>
                <w:rFonts w:ascii="Calibri Light" w:hAnsi="Calibri Light" w:cs="Calibri Light"/>
                <w:color w:val="595959" w:themeColor="text1" w:themeTint="A6"/>
                <w:lang w:val="en-GB"/>
              </w:rPr>
              <w:t>Test or pilot new models, tools, or approaches</w:t>
            </w:r>
          </w:p>
          <w:p w14:paraId="22EDB6E8" w14:textId="3BD0E915" w:rsidR="0058779A" w:rsidRDefault="00000000" w:rsidP="0058779A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53487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79A" w:rsidRPr="003A5E2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58779A" w:rsidRPr="003A5E27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r w:rsidR="0058779A" w:rsidRPr="00B60B3E">
              <w:rPr>
                <w:rFonts w:ascii="Calibri Light" w:hAnsi="Calibri Light" w:cs="Calibri Light"/>
                <w:color w:val="595959" w:themeColor="text1" w:themeTint="A6"/>
                <w:lang w:val="en-GB"/>
              </w:rPr>
              <w:t>Inform a funding application or business case</w:t>
            </w:r>
          </w:p>
        </w:tc>
      </w:tr>
      <w:tr w:rsidR="00B37B16" w:rsidRPr="00AA1565" w14:paraId="7C6C02DD" w14:textId="77777777" w:rsidTr="008804DB">
        <w:tc>
          <w:tcPr>
            <w:tcW w:w="3119" w:type="dxa"/>
            <w:shd w:val="clear" w:color="auto" w:fill="DBE5F1" w:themeFill="accent1" w:themeFillTint="33"/>
          </w:tcPr>
          <w:p w14:paraId="21457420" w14:textId="55E22241" w:rsidR="00B37B16" w:rsidRDefault="00B37B16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Is this </w:t>
            </w:r>
            <w:r w:rsidR="00DD7AE0">
              <w:rPr>
                <w:rFonts w:ascii="Calibri Light" w:hAnsi="Calibri Light" w:cs="Calibri Light"/>
                <w:color w:val="595959" w:themeColor="text1" w:themeTint="A6"/>
              </w:rPr>
              <w:t>p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>roject</w:t>
            </w:r>
            <w:r w:rsidR="00DD7AE0">
              <w:rPr>
                <w:rFonts w:ascii="Calibri Light" w:hAnsi="Calibri Light" w:cs="Calibri Light"/>
                <w:color w:val="595959" w:themeColor="text1" w:themeTint="A6"/>
              </w:rPr>
              <w:t xml:space="preserve"> </w:t>
            </w:r>
            <w:r w:rsidR="007A443F">
              <w:rPr>
                <w:rFonts w:ascii="Calibri Light" w:hAnsi="Calibri Light" w:cs="Calibri Light"/>
                <w:color w:val="595959" w:themeColor="text1" w:themeTint="A6"/>
              </w:rPr>
              <w:t>supporting an</w:t>
            </w:r>
            <w:r w:rsidR="004863BA">
              <w:rPr>
                <w:rFonts w:ascii="Calibri Light" w:hAnsi="Calibri Light" w:cs="Calibri Light"/>
                <w:color w:val="595959" w:themeColor="text1" w:themeTint="A6"/>
              </w:rPr>
              <w:t xml:space="preserve"> academic qualification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>?</w:t>
            </w:r>
            <w:r w:rsidR="004901E6">
              <w:rPr>
                <w:rFonts w:ascii="Calibri Light" w:hAnsi="Calibri Light" w:cs="Calibri Light"/>
                <w:color w:val="595959" w:themeColor="text1" w:themeTint="A6"/>
              </w:rPr>
              <w:t xml:space="preserve"> 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T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ick one)</w:t>
            </w:r>
          </w:p>
        </w:tc>
        <w:tc>
          <w:tcPr>
            <w:tcW w:w="6804" w:type="dxa"/>
          </w:tcPr>
          <w:p w14:paraId="4C4419F4" w14:textId="77777777" w:rsidR="0052322A" w:rsidRDefault="00000000">
            <w:pPr>
              <w:ind w:left="381" w:hanging="381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0852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B16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37B16">
              <w:rPr>
                <w:rFonts w:ascii="Calibri Light" w:hAnsi="Calibri Light" w:cs="Calibri Light"/>
                <w:color w:val="595959" w:themeColor="text1" w:themeTint="A6"/>
              </w:rPr>
              <w:tab/>
              <w:t xml:space="preserve">No </w:t>
            </w:r>
            <w:r w:rsidR="00B37B16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r w:rsidR="00B37B16">
              <w:rPr>
                <w:rFonts w:ascii="Calibri Light" w:hAnsi="Calibri Light" w:cs="Calibri Light"/>
                <w:color w:val="595959" w:themeColor="text1" w:themeTint="A6"/>
              </w:rPr>
              <w:tab/>
            </w:r>
          </w:p>
          <w:p w14:paraId="0084A9A0" w14:textId="7D647FBC" w:rsidR="00B37B16" w:rsidRPr="00AA1565" w:rsidRDefault="00000000">
            <w:pPr>
              <w:ind w:left="381" w:hanging="381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98643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2A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37B16">
              <w:rPr>
                <w:rFonts w:ascii="Calibri Light" w:hAnsi="Calibri Light" w:cs="Calibri Light"/>
                <w:color w:val="595959" w:themeColor="text1" w:themeTint="A6"/>
              </w:rPr>
              <w:t xml:space="preserve">   Yes – continue below</w:t>
            </w:r>
          </w:p>
        </w:tc>
      </w:tr>
      <w:tr w:rsidR="00DD3A42" w:rsidRPr="00C03568" w14:paraId="023474C8" w14:textId="77777777" w:rsidTr="00DD3A42">
        <w:tc>
          <w:tcPr>
            <w:tcW w:w="9923" w:type="dxa"/>
            <w:gridSpan w:val="2"/>
            <w:tcBorders>
              <w:top w:val="single" w:sz="4" w:space="0" w:color="006187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0086BC"/>
          </w:tcPr>
          <w:p w14:paraId="73118551" w14:textId="4D7BBBB8" w:rsidR="00DD3A42" w:rsidRPr="00C03568" w:rsidRDefault="00DD3A42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Student projects (only)</w:t>
            </w:r>
          </w:p>
        </w:tc>
      </w:tr>
      <w:tr w:rsidR="00BB128C" w:rsidRPr="00AA1565" w14:paraId="14CB685E" w14:textId="77777777" w:rsidTr="008804DB">
        <w:tc>
          <w:tcPr>
            <w:tcW w:w="3119" w:type="dxa"/>
            <w:shd w:val="clear" w:color="auto" w:fill="DBE5F1" w:themeFill="accent1" w:themeFillTint="33"/>
          </w:tcPr>
          <w:p w14:paraId="47F874DD" w14:textId="109BC9BC" w:rsidR="00BB128C" w:rsidRPr="0052322A" w:rsidRDefault="0049476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Nature and purpose of the project 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T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 xml:space="preserve">ick </w:t>
            </w:r>
            <w:r w:rsid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all that apply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6804" w:type="dxa"/>
          </w:tcPr>
          <w:p w14:paraId="0329C203" w14:textId="77777777" w:rsidR="002248A4" w:rsidRDefault="00000000" w:rsidP="002248A4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76966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8A4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248A4">
              <w:rPr>
                <w:rFonts w:ascii="Calibri Light" w:hAnsi="Calibri Light" w:cs="Calibri Light"/>
                <w:color w:val="595959" w:themeColor="text1" w:themeTint="A6"/>
              </w:rPr>
              <w:tab/>
              <w:t>St Andrew’s</w:t>
            </w:r>
            <w:r w:rsidR="002248A4" w:rsidRPr="00880E92">
              <w:rPr>
                <w:rFonts w:ascii="Cambria Math" w:hAnsi="Cambria Math" w:cs="Cambria Math"/>
                <w:color w:val="595959" w:themeColor="text1" w:themeTint="A6"/>
              </w:rPr>
              <w:t>‑</w:t>
            </w:r>
            <w:r w:rsidR="002248A4" w:rsidRPr="00880E92">
              <w:rPr>
                <w:rFonts w:ascii="Calibri Light" w:hAnsi="Calibri Light" w:cs="Calibri Light"/>
                <w:color w:val="595959" w:themeColor="text1" w:themeTint="A6"/>
              </w:rPr>
              <w:t>led project with outputs submitted to a universit</w:t>
            </w:r>
            <w:r w:rsidR="002248A4">
              <w:rPr>
                <w:rFonts w:ascii="Calibri Light" w:hAnsi="Calibri Light" w:cs="Calibri Light"/>
                <w:color w:val="595959" w:themeColor="text1" w:themeTint="A6"/>
              </w:rPr>
              <w:t xml:space="preserve">y </w:t>
            </w:r>
          </w:p>
          <w:p w14:paraId="4AE6D6CE" w14:textId="74049998" w:rsidR="00BB128C" w:rsidRPr="00AA1565" w:rsidRDefault="00000000" w:rsidP="002248A4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95521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8A4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248A4">
              <w:rPr>
                <w:rFonts w:ascii="Calibri Light" w:hAnsi="Calibri Light" w:cs="Calibri Light"/>
                <w:color w:val="595959" w:themeColor="text1" w:themeTint="A6"/>
              </w:rPr>
              <w:tab/>
              <w:t>Student-led, university-sponsored project</w:t>
            </w:r>
          </w:p>
        </w:tc>
      </w:tr>
      <w:tr w:rsidR="00B37B16" w:rsidRPr="00AA1565" w14:paraId="0C35E453" w14:textId="77777777" w:rsidTr="008804DB">
        <w:tc>
          <w:tcPr>
            <w:tcW w:w="3119" w:type="dxa"/>
            <w:shd w:val="clear" w:color="auto" w:fill="DBE5F1" w:themeFill="accent1" w:themeFillTint="33"/>
          </w:tcPr>
          <w:p w14:paraId="234EFD98" w14:textId="6CB9CE98" w:rsidR="00B37B16" w:rsidRPr="0058779A" w:rsidRDefault="00B37B16" w:rsidP="00B37B16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University</w:t>
            </w:r>
          </w:p>
        </w:tc>
        <w:tc>
          <w:tcPr>
            <w:tcW w:w="6804" w:type="dxa"/>
          </w:tcPr>
          <w:p w14:paraId="28638018" w14:textId="77777777" w:rsidR="00B37B16" w:rsidRDefault="00B37B16" w:rsidP="001544CA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B37B16" w:rsidRPr="00AA1565" w14:paraId="1BD25394" w14:textId="77777777" w:rsidTr="008804DB">
        <w:tc>
          <w:tcPr>
            <w:tcW w:w="3119" w:type="dxa"/>
            <w:shd w:val="clear" w:color="auto" w:fill="DBE5F1" w:themeFill="accent1" w:themeFillTint="33"/>
          </w:tcPr>
          <w:p w14:paraId="09857D86" w14:textId="2F378D2A" w:rsidR="00B37B16" w:rsidRPr="0058779A" w:rsidRDefault="00B37B16" w:rsidP="00B37B16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lastRenderedPageBreak/>
              <w:t>Course</w:t>
            </w:r>
          </w:p>
        </w:tc>
        <w:tc>
          <w:tcPr>
            <w:tcW w:w="6804" w:type="dxa"/>
          </w:tcPr>
          <w:p w14:paraId="612D2431" w14:textId="77777777" w:rsidR="00B37B16" w:rsidRDefault="00B37B16" w:rsidP="001544CA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B37B16" w:rsidRPr="00AA1565" w14:paraId="41C3A273" w14:textId="77777777" w:rsidTr="008804DB">
        <w:tc>
          <w:tcPr>
            <w:tcW w:w="3119" w:type="dxa"/>
            <w:shd w:val="clear" w:color="auto" w:fill="DBE5F1" w:themeFill="accent1" w:themeFillTint="33"/>
          </w:tcPr>
          <w:p w14:paraId="0CE0CA1D" w14:textId="77777777" w:rsidR="00B37B16" w:rsidRPr="0058779A" w:rsidRDefault="00B37B16" w:rsidP="00B37B16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Supervisor</w:t>
            </w:r>
          </w:p>
        </w:tc>
        <w:tc>
          <w:tcPr>
            <w:tcW w:w="6804" w:type="dxa"/>
          </w:tcPr>
          <w:p w14:paraId="26B67C19" w14:textId="77777777" w:rsidR="00B37B16" w:rsidRDefault="00B37B16" w:rsidP="001544CA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1544CA" w:rsidRPr="00AA1565" w14:paraId="3926DC49" w14:textId="77777777" w:rsidTr="008804DB">
        <w:tc>
          <w:tcPr>
            <w:tcW w:w="3119" w:type="dxa"/>
            <w:shd w:val="clear" w:color="auto" w:fill="DBE5F1" w:themeFill="accent1" w:themeFillTint="33"/>
          </w:tcPr>
          <w:p w14:paraId="26C68B60" w14:textId="04963B20" w:rsidR="001544CA" w:rsidRDefault="001544CA" w:rsidP="00B37B16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Notes</w:t>
            </w:r>
          </w:p>
        </w:tc>
        <w:tc>
          <w:tcPr>
            <w:tcW w:w="6804" w:type="dxa"/>
          </w:tcPr>
          <w:p w14:paraId="29DDB2F3" w14:textId="77777777" w:rsidR="001544CA" w:rsidRDefault="001544CA" w:rsidP="001544CA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0D81212C" w14:textId="77777777" w:rsidR="009759B4" w:rsidRPr="003872E3" w:rsidRDefault="009759B4" w:rsidP="002B4A4A">
      <w:pPr>
        <w:spacing w:before="120" w:after="120"/>
        <w:contextualSpacing/>
      </w:pPr>
    </w:p>
    <w:tbl>
      <w:tblPr>
        <w:tblStyle w:val="TableGrid"/>
        <w:tblW w:w="991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405"/>
        <w:gridCol w:w="709"/>
        <w:gridCol w:w="1417"/>
        <w:gridCol w:w="2882"/>
        <w:gridCol w:w="2505"/>
      </w:tblGrid>
      <w:tr w:rsidR="00BB4536" w:rsidRPr="00BB4536" w14:paraId="10333373" w14:textId="77777777" w:rsidTr="1AD9FC0E">
        <w:tc>
          <w:tcPr>
            <w:tcW w:w="9918" w:type="dxa"/>
            <w:gridSpan w:val="5"/>
            <w:tcBorders>
              <w:top w:val="single" w:sz="4" w:space="0" w:color="006187"/>
              <w:left w:val="single" w:sz="4" w:space="0" w:color="006187"/>
              <w:bottom w:val="single" w:sz="4" w:space="0" w:color="006187"/>
              <w:right w:val="single" w:sz="4" w:space="0" w:color="006187"/>
            </w:tcBorders>
            <w:shd w:val="clear" w:color="auto" w:fill="006187"/>
          </w:tcPr>
          <w:p w14:paraId="346B373F" w14:textId="017B6F18" w:rsidR="001B0DEC" w:rsidRPr="00BB4536" w:rsidRDefault="001B0DEC" w:rsidP="00B042CA">
            <w:pPr>
              <w:keepNext/>
              <w:rPr>
                <w:rFonts w:ascii="Calibri Light" w:hAnsi="Calibri Light" w:cs="Calibri Light"/>
                <w:color w:val="FFFFFF" w:themeColor="background1"/>
              </w:rPr>
            </w:pPr>
            <w:r w:rsidRPr="00BB4536">
              <w:rPr>
                <w:rFonts w:ascii="Calibri Light" w:hAnsi="Calibri Light" w:cs="Calibri Light"/>
                <w:color w:val="FFFFFF" w:themeColor="background1"/>
              </w:rPr>
              <w:t xml:space="preserve">SECTION </w:t>
            </w:r>
            <w:r w:rsidR="005D6AC5">
              <w:rPr>
                <w:rFonts w:ascii="Calibri Light" w:hAnsi="Calibri Light" w:cs="Calibri Light"/>
                <w:color w:val="FFFFFF" w:themeColor="background1"/>
              </w:rPr>
              <w:t>3</w:t>
            </w:r>
            <w:r w:rsidRPr="00BB4536">
              <w:rPr>
                <w:rFonts w:ascii="Calibri Light" w:hAnsi="Calibri Light" w:cs="Calibri Light"/>
                <w:color w:val="FFFFFF" w:themeColor="background1"/>
              </w:rPr>
              <w:t>: ROLES &amp; RESPONSIBILITIES</w:t>
            </w:r>
          </w:p>
        </w:tc>
      </w:tr>
      <w:tr w:rsidR="009759B4" w:rsidRPr="00C03568" w14:paraId="46AE7CF5" w14:textId="77777777" w:rsidTr="1AD9FC0E">
        <w:tc>
          <w:tcPr>
            <w:tcW w:w="9918" w:type="dxa"/>
            <w:gridSpan w:val="5"/>
            <w:tcBorders>
              <w:top w:val="single" w:sz="4" w:space="0" w:color="006187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0086BC"/>
          </w:tcPr>
          <w:p w14:paraId="116E11D3" w14:textId="1D2AED6E" w:rsidR="009759B4" w:rsidRPr="00C03568" w:rsidRDefault="00A15288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Governance</w:t>
            </w:r>
            <w:r w:rsidR="00F03202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 (organisational accountability)</w:t>
            </w:r>
          </w:p>
        </w:tc>
      </w:tr>
      <w:tr w:rsidR="00E1588C" w:rsidRPr="00AA1565" w14:paraId="7FA97330" w14:textId="77777777" w:rsidTr="00EF18B5">
        <w:tc>
          <w:tcPr>
            <w:tcW w:w="3114" w:type="dxa"/>
            <w:gridSpan w:val="2"/>
            <w:tcBorders>
              <w:top w:val="single" w:sz="4" w:space="0" w:color="4F81BD" w:themeColor="accent1"/>
            </w:tcBorders>
            <w:shd w:val="clear" w:color="auto" w:fill="DBE5F1" w:themeFill="accent1" w:themeFillTint="33"/>
          </w:tcPr>
          <w:p w14:paraId="6772EC9E" w14:textId="1F038E58" w:rsidR="00E1588C" w:rsidRPr="00AA1565" w:rsidRDefault="00EF18B5" w:rsidP="00B042CA">
            <w:pPr>
              <w:keepNext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Project Sponsor </w:t>
            </w:r>
            <w:r w:rsidRPr="00EF18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(research only)</w:t>
            </w:r>
            <w:r w:rsidR="00E1588C" w:rsidRPr="00EF18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single" w:sz="4" w:space="0" w:color="4F81BD" w:themeColor="accent1"/>
            </w:tcBorders>
            <w:shd w:val="clear" w:color="auto" w:fill="FFFFFF" w:themeFill="background1"/>
          </w:tcPr>
          <w:p w14:paraId="78AC28E3" w14:textId="66789BAF" w:rsidR="00E1588C" w:rsidRPr="00AA1565" w:rsidRDefault="00E1588C" w:rsidP="00B042CA">
            <w:pPr>
              <w:keepNext/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1588C" w:rsidRPr="00AA1565" w14:paraId="53D8867E" w14:textId="77777777" w:rsidTr="00EF18B5">
        <w:tc>
          <w:tcPr>
            <w:tcW w:w="3114" w:type="dxa"/>
            <w:gridSpan w:val="2"/>
            <w:shd w:val="clear" w:color="auto" w:fill="DBE5F1" w:themeFill="accent1" w:themeFillTint="33"/>
          </w:tcPr>
          <w:p w14:paraId="6DFB9C9E" w14:textId="6D95E67A" w:rsidR="00E1588C" w:rsidRPr="0058779A" w:rsidRDefault="007143E0" w:rsidP="1AD9FC0E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 w:rsidRPr="0026417E">
              <w:rPr>
                <w:rFonts w:ascii="Calibri Light" w:hAnsi="Calibri Light" w:cs="Calibri Light"/>
                <w:color w:val="595959" w:themeColor="text1" w:themeTint="A6"/>
              </w:rPr>
              <w:t>Lead Organisation</w:t>
            </w:r>
            <w:r w:rsidRPr="26D7AEB2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68521792" w:rsidRPr="000D35F7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(non-research)</w:t>
            </w:r>
          </w:p>
        </w:tc>
        <w:tc>
          <w:tcPr>
            <w:tcW w:w="6804" w:type="dxa"/>
            <w:gridSpan w:val="3"/>
          </w:tcPr>
          <w:p w14:paraId="2D23DCC0" w14:textId="31C46772" w:rsidR="00E1588C" w:rsidRPr="00AA1565" w:rsidRDefault="00E1588C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1588C" w:rsidRPr="00AA1565" w14:paraId="4275F7AE" w14:textId="77777777" w:rsidTr="00EF18B5">
        <w:tc>
          <w:tcPr>
            <w:tcW w:w="3114" w:type="dxa"/>
            <w:gridSpan w:val="2"/>
            <w:tcBorders>
              <w:bottom w:val="single" w:sz="4" w:space="0" w:color="4F81BD" w:themeColor="accent1"/>
            </w:tcBorders>
            <w:shd w:val="clear" w:color="auto" w:fill="DBE5F1" w:themeFill="accent1" w:themeFillTint="33"/>
          </w:tcPr>
          <w:p w14:paraId="13C5E3A5" w14:textId="5D354A6F" w:rsidR="00E1588C" w:rsidRDefault="00E1588C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Data </w:t>
            </w:r>
            <w:r w:rsidR="00A73EA0">
              <w:rPr>
                <w:rFonts w:ascii="Calibri Light" w:hAnsi="Calibri Light" w:cs="Calibri Light"/>
                <w:color w:val="595959" w:themeColor="text1" w:themeTint="A6"/>
              </w:rPr>
              <w:t>C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>ontroller</w:t>
            </w:r>
          </w:p>
        </w:tc>
        <w:tc>
          <w:tcPr>
            <w:tcW w:w="6804" w:type="dxa"/>
            <w:gridSpan w:val="3"/>
            <w:tcBorders>
              <w:bottom w:val="single" w:sz="4" w:space="0" w:color="4F81BD" w:themeColor="accent1"/>
            </w:tcBorders>
          </w:tcPr>
          <w:p w14:paraId="01415567" w14:textId="77867B09" w:rsidR="00E1588C" w:rsidRDefault="00E1588C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9759B4" w:rsidRPr="00C03568" w14:paraId="3AA7CEDB" w14:textId="77777777" w:rsidTr="1AD9FC0E">
        <w:tc>
          <w:tcPr>
            <w:tcW w:w="9918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0086BC"/>
          </w:tcPr>
          <w:p w14:paraId="08E0FF1E" w14:textId="55D1C9B8" w:rsidR="009759B4" w:rsidRPr="00C03568" w:rsidRDefault="009759B4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Project tea</w:t>
            </w:r>
            <w:r w:rsidR="0001068C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m</w:t>
            </w:r>
            <w:r w:rsidR="00E73AB0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 (individuals conducting the </w:t>
            </w:r>
            <w:r w:rsidR="004E2E62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project</w:t>
            </w:r>
            <w:r w:rsidR="00E73AB0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68669A" w:rsidRPr="00AA1565" w14:paraId="548FCF4A" w14:textId="77777777" w:rsidTr="00675511">
        <w:tc>
          <w:tcPr>
            <w:tcW w:w="2405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</w:tcPr>
          <w:p w14:paraId="2992A2A4" w14:textId="77777777" w:rsidR="0068669A" w:rsidRPr="00AA1565" w:rsidRDefault="0068669A">
            <w:pPr>
              <w:keepNext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Role </w:t>
            </w:r>
            <w:r w:rsidRPr="00386E43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6"/>
                <w:szCs w:val="16"/>
              </w:rPr>
              <w:t>(please add as applicable)</w:t>
            </w:r>
          </w:p>
        </w:tc>
        <w:tc>
          <w:tcPr>
            <w:tcW w:w="2126" w:type="dxa"/>
            <w:gridSpan w:val="2"/>
            <w:tcBorders>
              <w:top w:val="single" w:sz="4" w:space="0" w:color="4F81BD" w:themeColor="accent1"/>
            </w:tcBorders>
            <w:shd w:val="clear" w:color="auto" w:fill="DBE5F1" w:themeFill="accent1" w:themeFillTint="33"/>
          </w:tcPr>
          <w:p w14:paraId="79762C4A" w14:textId="77777777" w:rsidR="0068669A" w:rsidRPr="00AA1565" w:rsidRDefault="0068669A">
            <w:pPr>
              <w:keepNext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Name</w:t>
            </w:r>
          </w:p>
        </w:tc>
        <w:tc>
          <w:tcPr>
            <w:tcW w:w="2882" w:type="dxa"/>
            <w:tcBorders>
              <w:top w:val="single" w:sz="4" w:space="0" w:color="4F81BD" w:themeColor="accent1"/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458E145C" w14:textId="77777777" w:rsidR="0068669A" w:rsidRPr="00AA1565" w:rsidRDefault="0068669A">
            <w:pPr>
              <w:keepNext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Job title</w:t>
            </w:r>
          </w:p>
        </w:tc>
        <w:tc>
          <w:tcPr>
            <w:tcW w:w="2505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</w:tcPr>
          <w:p w14:paraId="76AFE276" w14:textId="77777777" w:rsidR="0068669A" w:rsidRPr="00AA1565" w:rsidRDefault="0068669A">
            <w:pPr>
              <w:keepNext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Contact details </w:t>
            </w:r>
            <w:r w:rsidRPr="00D95577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6"/>
                <w:szCs w:val="16"/>
              </w:rPr>
              <w:t>(email &amp; tel.)</w:t>
            </w:r>
          </w:p>
        </w:tc>
      </w:tr>
      <w:tr w:rsidR="00F03202" w:rsidRPr="00AA1565" w14:paraId="7197F0FD" w14:textId="77777777" w:rsidTr="00675511">
        <w:tc>
          <w:tcPr>
            <w:tcW w:w="2405" w:type="dxa"/>
          </w:tcPr>
          <w:p w14:paraId="5BD1A0CF" w14:textId="6178129D" w:rsidR="00F03202" w:rsidRDefault="00F0320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Principal Investigator</w:t>
            </w:r>
          </w:p>
        </w:tc>
        <w:tc>
          <w:tcPr>
            <w:tcW w:w="2126" w:type="dxa"/>
            <w:gridSpan w:val="2"/>
          </w:tcPr>
          <w:p w14:paraId="1413148C" w14:textId="77777777" w:rsidR="00F03202" w:rsidRPr="00AA1565" w:rsidRDefault="00F0320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2882" w:type="dxa"/>
          </w:tcPr>
          <w:p w14:paraId="3B07EF30" w14:textId="77777777" w:rsidR="00F03202" w:rsidRPr="00AA1565" w:rsidRDefault="00F0320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2505" w:type="dxa"/>
          </w:tcPr>
          <w:p w14:paraId="3A6FE459" w14:textId="77777777" w:rsidR="00F03202" w:rsidRPr="00AA1565" w:rsidRDefault="00F0320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491F34" w:rsidRPr="00AA1565" w14:paraId="4C4257C3" w14:textId="77777777" w:rsidTr="00675511">
        <w:tc>
          <w:tcPr>
            <w:tcW w:w="2405" w:type="dxa"/>
          </w:tcPr>
          <w:p w14:paraId="065CB523" w14:textId="39DDE760" w:rsidR="00491F34" w:rsidRPr="00AA1565" w:rsidRDefault="00491F34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2126" w:type="dxa"/>
            <w:gridSpan w:val="2"/>
          </w:tcPr>
          <w:p w14:paraId="22B4F9D7" w14:textId="43D2BB00" w:rsidR="00491F34" w:rsidRPr="00AA1565" w:rsidRDefault="00491F34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2882" w:type="dxa"/>
          </w:tcPr>
          <w:p w14:paraId="618EF17A" w14:textId="0421C0FE" w:rsidR="00491F34" w:rsidRPr="00AA1565" w:rsidRDefault="00491F34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2505" w:type="dxa"/>
          </w:tcPr>
          <w:p w14:paraId="13E17B42" w14:textId="71BFAE4F" w:rsidR="00491F34" w:rsidRPr="00AA1565" w:rsidRDefault="00491F34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7181A8BE" w14:textId="77777777" w:rsidR="00D85C35" w:rsidRDefault="00D85C35" w:rsidP="00AE5C47">
      <w:pPr>
        <w:spacing w:before="120" w:after="120"/>
        <w:contextualSpacing/>
      </w:pPr>
    </w:p>
    <w:tbl>
      <w:tblPr>
        <w:tblStyle w:val="TableGrid"/>
        <w:tblW w:w="994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547"/>
        <w:gridCol w:w="7401"/>
      </w:tblGrid>
      <w:tr w:rsidR="005B1D7E" w:rsidRPr="00C03568" w14:paraId="16C88B85" w14:textId="77777777" w:rsidTr="00AE5C47">
        <w:tc>
          <w:tcPr>
            <w:tcW w:w="9948" w:type="dxa"/>
            <w:gridSpan w:val="2"/>
            <w:tcBorders>
              <w:top w:val="single" w:sz="4" w:space="0" w:color="006187"/>
              <w:left w:val="single" w:sz="4" w:space="0" w:color="006187"/>
              <w:bottom w:val="single" w:sz="4" w:space="0" w:color="006187"/>
              <w:right w:val="single" w:sz="4" w:space="0" w:color="006187"/>
            </w:tcBorders>
            <w:shd w:val="clear" w:color="auto" w:fill="006187"/>
          </w:tcPr>
          <w:p w14:paraId="530F8E07" w14:textId="783BE64A" w:rsidR="005B1D7E" w:rsidRDefault="005B1D7E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SECTION </w:t>
            </w:r>
            <w:r w:rsidR="005D6AC5">
              <w:rPr>
                <w:rFonts w:ascii="Calibri Light" w:hAnsi="Calibri Light" w:cs="Calibri Light"/>
                <w:color w:val="FFFFFF" w:themeColor="background1"/>
              </w:rPr>
              <w:t>4</w:t>
            </w: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: </w:t>
            </w:r>
            <w:r w:rsidR="002069D7">
              <w:rPr>
                <w:rFonts w:ascii="Calibri Light" w:hAnsi="Calibri Light" w:cs="Calibri Light"/>
                <w:color w:val="FFFFFF" w:themeColor="background1"/>
              </w:rPr>
              <w:t>PLANNING &amp; DEVELOPMENT</w:t>
            </w:r>
          </w:p>
        </w:tc>
      </w:tr>
      <w:tr w:rsidR="0087695F" w:rsidRPr="00C03568" w14:paraId="55AE6D1F" w14:textId="77777777" w:rsidTr="003C679F">
        <w:tc>
          <w:tcPr>
            <w:tcW w:w="9948" w:type="dxa"/>
            <w:gridSpan w:val="2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1C4672CA" w14:textId="77777777" w:rsidR="0087695F" w:rsidRPr="00C03568" w:rsidRDefault="0087695F" w:rsidP="003C679F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Background</w:t>
            </w:r>
          </w:p>
        </w:tc>
      </w:tr>
      <w:tr w:rsidR="0087695F" w:rsidRPr="00AA1565" w14:paraId="6C8F42A0" w14:textId="77777777" w:rsidTr="003C679F">
        <w:tc>
          <w:tcPr>
            <w:tcW w:w="9948" w:type="dxa"/>
            <w:gridSpan w:val="2"/>
            <w:shd w:val="clear" w:color="auto" w:fill="DBE5F1" w:themeFill="accent1" w:themeFillTint="33"/>
          </w:tcPr>
          <w:p w14:paraId="1F9D31E1" w14:textId="77777777" w:rsidR="0087695F" w:rsidRPr="00B8788D" w:rsidRDefault="0087695F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 w:rsidRPr="00A8682C">
              <w:rPr>
                <w:rFonts w:ascii="Calibri Light" w:hAnsi="Calibri Light" w:cs="Calibri Light"/>
                <w:color w:val="595959" w:themeColor="text1" w:themeTint="A6"/>
              </w:rPr>
              <w:t xml:space="preserve">Description of evidence base or need </w:t>
            </w:r>
          </w:p>
        </w:tc>
      </w:tr>
      <w:tr w:rsidR="0087695F" w:rsidRPr="00AA1565" w14:paraId="330CC9F0" w14:textId="77777777" w:rsidTr="003C679F">
        <w:tc>
          <w:tcPr>
            <w:tcW w:w="9948" w:type="dxa"/>
            <w:gridSpan w:val="2"/>
          </w:tcPr>
          <w:p w14:paraId="4EFBF5AD" w14:textId="77777777" w:rsidR="0087695F" w:rsidRPr="00B8788D" w:rsidRDefault="0087695F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87695F" w:rsidRPr="00AA1565" w14:paraId="32DAAEC8" w14:textId="77777777" w:rsidTr="003C679F">
        <w:tc>
          <w:tcPr>
            <w:tcW w:w="9948" w:type="dxa"/>
            <w:gridSpan w:val="2"/>
            <w:shd w:val="clear" w:color="auto" w:fill="DBE5F1" w:themeFill="accent1" w:themeFillTint="33"/>
          </w:tcPr>
          <w:p w14:paraId="0CABB8BC" w14:textId="77777777" w:rsidR="0087695F" w:rsidRPr="00B8788D" w:rsidRDefault="0087695F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 w:rsidRPr="00F82F2D">
              <w:rPr>
                <w:rFonts w:ascii="Calibri Light" w:hAnsi="Calibri Light" w:cs="Calibri Light"/>
                <w:color w:val="595959" w:themeColor="text1" w:themeTint="A6"/>
              </w:rPr>
              <w:t>Description of the gap or unmet need and how this project will address it</w:t>
            </w:r>
          </w:p>
        </w:tc>
      </w:tr>
      <w:tr w:rsidR="0087695F" w:rsidRPr="00AA1565" w14:paraId="06F46276" w14:textId="77777777" w:rsidTr="003C679F">
        <w:tc>
          <w:tcPr>
            <w:tcW w:w="9948" w:type="dxa"/>
            <w:gridSpan w:val="2"/>
          </w:tcPr>
          <w:p w14:paraId="0A700820" w14:textId="77777777" w:rsidR="0087695F" w:rsidRPr="00B8788D" w:rsidRDefault="0087695F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5B1D7E" w:rsidRPr="00C03568" w14:paraId="77C01DBB" w14:textId="77777777" w:rsidTr="00AE5C47">
        <w:tc>
          <w:tcPr>
            <w:tcW w:w="9948" w:type="dxa"/>
            <w:gridSpan w:val="2"/>
            <w:tcBorders>
              <w:top w:val="single" w:sz="4" w:space="0" w:color="006187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269D3327" w14:textId="77777777" w:rsidR="005B1D7E" w:rsidRPr="00C03568" w:rsidRDefault="005B1D7E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Patient &amp; Public Involvement (PPI)</w:t>
            </w:r>
          </w:p>
        </w:tc>
      </w:tr>
      <w:tr w:rsidR="00083706" w:rsidRPr="00AA1565" w14:paraId="7C4D40CB" w14:textId="77777777" w:rsidTr="00B474FA">
        <w:tc>
          <w:tcPr>
            <w:tcW w:w="2547" w:type="dxa"/>
            <w:tcBorders>
              <w:top w:val="single" w:sz="4" w:space="0" w:color="0086BC"/>
              <w:bottom w:val="single" w:sz="4" w:space="0" w:color="B8CCE4"/>
            </w:tcBorders>
            <w:shd w:val="clear" w:color="auto" w:fill="DBE5F1" w:themeFill="accent1" w:themeFillTint="33"/>
          </w:tcPr>
          <w:p w14:paraId="2041827A" w14:textId="32647C19" w:rsidR="00083706" w:rsidRPr="00565AA8" w:rsidRDefault="00083706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Was project design informed by PPI? </w:t>
            </w:r>
            <w:r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T</w:t>
            </w:r>
            <w:r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ick one)</w:t>
            </w:r>
          </w:p>
        </w:tc>
        <w:tc>
          <w:tcPr>
            <w:tcW w:w="7401" w:type="dxa"/>
            <w:tcBorders>
              <w:top w:val="single" w:sz="4" w:space="0" w:color="0086BC"/>
              <w:bottom w:val="single" w:sz="4" w:space="0" w:color="B8CCE4"/>
            </w:tcBorders>
            <w:shd w:val="clear" w:color="auto" w:fill="FFFFFF" w:themeFill="background1"/>
          </w:tcPr>
          <w:p w14:paraId="770DFCF7" w14:textId="201127CF" w:rsidR="00083706" w:rsidRDefault="00000000">
            <w:pPr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25973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706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083706">
              <w:rPr>
                <w:rFonts w:ascii="Calibri Light" w:hAnsi="Calibri Light" w:cs="Calibri Light"/>
                <w:color w:val="595959" w:themeColor="text1" w:themeTint="A6"/>
              </w:rPr>
              <w:t xml:space="preserve">  Yes </w:t>
            </w:r>
            <w:r w:rsidR="00083706" w:rsidRPr="0008370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(please give details below)</w:t>
            </w:r>
          </w:p>
          <w:p w14:paraId="3DA19E93" w14:textId="0D607D15" w:rsidR="00083706" w:rsidRPr="00565AA8" w:rsidRDefault="00000000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2569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706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083706">
              <w:rPr>
                <w:rFonts w:ascii="Calibri Light" w:hAnsi="Calibri Light" w:cs="Calibri Light"/>
                <w:color w:val="595959" w:themeColor="text1" w:themeTint="A6"/>
              </w:rPr>
              <w:t xml:space="preserve">  No </w:t>
            </w:r>
            <w:r w:rsidR="00083706" w:rsidRPr="0008370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(please give details below)</w:t>
            </w:r>
          </w:p>
        </w:tc>
      </w:tr>
      <w:tr w:rsidR="00083706" w:rsidRPr="00AA1565" w14:paraId="6725238D" w14:textId="77777777" w:rsidTr="0002277F">
        <w:tc>
          <w:tcPr>
            <w:tcW w:w="2547" w:type="dxa"/>
            <w:tcBorders>
              <w:top w:val="single" w:sz="4" w:space="0" w:color="B8CCE4"/>
              <w:bottom w:val="single" w:sz="4" w:space="0" w:color="0086BC"/>
            </w:tcBorders>
            <w:shd w:val="clear" w:color="auto" w:fill="DBE5F1" w:themeFill="accent1" w:themeFillTint="33"/>
          </w:tcPr>
          <w:p w14:paraId="7387E369" w14:textId="71DD75B2" w:rsidR="00083706" w:rsidRDefault="00083706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Details</w:t>
            </w:r>
          </w:p>
        </w:tc>
        <w:tc>
          <w:tcPr>
            <w:tcW w:w="7401" w:type="dxa"/>
            <w:tcBorders>
              <w:top w:val="single" w:sz="4" w:space="0" w:color="B8CCE4"/>
              <w:bottom w:val="single" w:sz="4" w:space="0" w:color="0086BC"/>
            </w:tcBorders>
            <w:shd w:val="clear" w:color="auto" w:fill="FFFFFF" w:themeFill="background1"/>
          </w:tcPr>
          <w:p w14:paraId="1B2B4C91" w14:textId="77777777" w:rsidR="00083706" w:rsidRDefault="00083706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5B1D7E" w:rsidRPr="00C03568" w14:paraId="33D1BD52" w14:textId="77777777" w:rsidTr="00083706">
        <w:tc>
          <w:tcPr>
            <w:tcW w:w="9948" w:type="dxa"/>
            <w:gridSpan w:val="2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0DE8B76E" w14:textId="6B0FDD54" w:rsidR="005B1D7E" w:rsidRPr="00C03568" w:rsidRDefault="00D97EAC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Equality, Diversity &amp; Inclusion (EDI)</w:t>
            </w:r>
            <w:r w:rsidR="005B1D7E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E07409" w14:paraId="7DC2D17D" w14:textId="77777777" w:rsidTr="00FC1F8C">
        <w:tc>
          <w:tcPr>
            <w:tcW w:w="9948" w:type="dxa"/>
            <w:gridSpan w:val="2"/>
            <w:tcBorders>
              <w:top w:val="single" w:sz="4" w:space="0" w:color="0086BC"/>
              <w:bottom w:val="single" w:sz="4" w:space="0" w:color="B8CCE4"/>
            </w:tcBorders>
            <w:shd w:val="clear" w:color="auto" w:fill="DBE5F1" w:themeFill="accent1" w:themeFillTint="33"/>
          </w:tcPr>
          <w:p w14:paraId="7B762052" w14:textId="6896BDAC" w:rsidR="00E07409" w:rsidRDefault="00E07409">
            <w:pPr>
              <w:jc w:val="both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EDI considerations</w:t>
            </w:r>
          </w:p>
        </w:tc>
      </w:tr>
      <w:tr w:rsidR="00E07409" w14:paraId="1BE14344" w14:textId="77777777" w:rsidTr="006B21EC">
        <w:tc>
          <w:tcPr>
            <w:tcW w:w="9948" w:type="dxa"/>
            <w:gridSpan w:val="2"/>
            <w:tcBorders>
              <w:top w:val="single" w:sz="4" w:space="0" w:color="B8CCE4"/>
              <w:bottom w:val="single" w:sz="4" w:space="0" w:color="0086BC"/>
            </w:tcBorders>
            <w:shd w:val="clear" w:color="auto" w:fill="FFFFFF" w:themeFill="background1"/>
          </w:tcPr>
          <w:p w14:paraId="66A9D1C4" w14:textId="77777777" w:rsidR="00E07409" w:rsidRDefault="00E07409">
            <w:pPr>
              <w:jc w:val="both"/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AD4375" w:rsidRPr="00C03568" w14:paraId="64642432" w14:textId="77777777" w:rsidTr="00AE5C47">
        <w:tc>
          <w:tcPr>
            <w:tcW w:w="9948" w:type="dxa"/>
            <w:gridSpan w:val="2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48F7C598" w14:textId="6ADD907B" w:rsidR="00AD4375" w:rsidRPr="00C03568" w:rsidRDefault="00DA1B50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Consultation</w:t>
            </w:r>
            <w:r w:rsidR="00AD4375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AD4375" w14:paraId="2774F862" w14:textId="77777777" w:rsidTr="00381CF1">
        <w:tc>
          <w:tcPr>
            <w:tcW w:w="2547" w:type="dxa"/>
            <w:tcBorders>
              <w:top w:val="single" w:sz="4" w:space="0" w:color="0086BC"/>
            </w:tcBorders>
            <w:shd w:val="clear" w:color="auto" w:fill="DBE5F1" w:themeFill="accent1" w:themeFillTint="33"/>
          </w:tcPr>
          <w:p w14:paraId="70CD730B" w14:textId="796F3B94" w:rsidR="00AD4375" w:rsidRDefault="00CC5909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 w:rsidRPr="00CC5909">
              <w:rPr>
                <w:rFonts w:ascii="Calibri Light" w:hAnsi="Calibri Light" w:cs="Calibri Light"/>
                <w:color w:val="595959" w:themeColor="text1" w:themeTint="A6"/>
              </w:rPr>
              <w:t>Key staff consulted in developing this project</w:t>
            </w:r>
          </w:p>
        </w:tc>
        <w:tc>
          <w:tcPr>
            <w:tcW w:w="7401" w:type="dxa"/>
            <w:tcBorders>
              <w:top w:val="single" w:sz="4" w:space="0" w:color="0086BC"/>
            </w:tcBorders>
            <w:shd w:val="clear" w:color="auto" w:fill="FFFFFF" w:themeFill="background1"/>
          </w:tcPr>
          <w:p w14:paraId="14C367E2" w14:textId="77777777" w:rsidR="00AD4375" w:rsidRDefault="00AD4375">
            <w:pPr>
              <w:jc w:val="both"/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7802A56A" w14:textId="77777777" w:rsidR="00E97931" w:rsidRPr="0055016E" w:rsidRDefault="00E97931" w:rsidP="002B4A4A">
      <w:pPr>
        <w:spacing w:before="120" w:after="120"/>
        <w:contextualSpacing/>
      </w:pPr>
    </w:p>
    <w:tbl>
      <w:tblPr>
        <w:tblStyle w:val="TableGrid"/>
        <w:tblW w:w="994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413"/>
        <w:gridCol w:w="8535"/>
      </w:tblGrid>
      <w:tr w:rsidR="00E97931" w:rsidRPr="00C03568" w14:paraId="35ABD34D" w14:textId="77777777" w:rsidTr="00B2138C">
        <w:tc>
          <w:tcPr>
            <w:tcW w:w="9948" w:type="dxa"/>
            <w:gridSpan w:val="2"/>
            <w:tcBorders>
              <w:top w:val="single" w:sz="4" w:space="0" w:color="006187"/>
              <w:left w:val="single" w:sz="4" w:space="0" w:color="006187"/>
              <w:bottom w:val="single" w:sz="4" w:space="0" w:color="0086BC"/>
              <w:right w:val="single" w:sz="4" w:space="0" w:color="006187"/>
            </w:tcBorders>
            <w:shd w:val="clear" w:color="auto" w:fill="006187"/>
          </w:tcPr>
          <w:p w14:paraId="005AC7B3" w14:textId="3F525746" w:rsidR="00E97931" w:rsidRDefault="00E97931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SECTION </w:t>
            </w:r>
            <w:r w:rsidR="005D6AC5">
              <w:rPr>
                <w:rFonts w:ascii="Calibri Light" w:hAnsi="Calibri Light" w:cs="Calibri Light"/>
                <w:color w:val="FFFFFF" w:themeColor="background1"/>
              </w:rPr>
              <w:t>5</w:t>
            </w: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: PROJECT </w:t>
            </w:r>
            <w:r>
              <w:rPr>
                <w:rFonts w:ascii="Calibri Light" w:hAnsi="Calibri Light" w:cs="Calibri Light"/>
                <w:color w:val="FFFFFF" w:themeColor="background1"/>
              </w:rPr>
              <w:t>DESIGN</w:t>
            </w:r>
          </w:p>
        </w:tc>
      </w:tr>
      <w:tr w:rsidR="00365B41" w:rsidRPr="00AA1565" w14:paraId="7630A64A" w14:textId="77777777" w:rsidTr="006A4467">
        <w:tc>
          <w:tcPr>
            <w:tcW w:w="1413" w:type="dxa"/>
            <w:tcBorders>
              <w:top w:val="single" w:sz="4" w:space="0" w:color="0086BC"/>
              <w:left w:val="single" w:sz="4" w:space="0" w:color="B8CCE4"/>
              <w:bottom w:val="single" w:sz="4" w:space="0" w:color="B8CCE4"/>
            </w:tcBorders>
            <w:shd w:val="clear" w:color="auto" w:fill="DBE5F1" w:themeFill="accent1" w:themeFillTint="33"/>
          </w:tcPr>
          <w:p w14:paraId="4EFFCB23" w14:textId="60C4D41C" w:rsidR="00365B41" w:rsidRPr="0022542C" w:rsidRDefault="00365B41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Project title</w:t>
            </w:r>
            <w:r w:rsidRPr="0022542C">
              <w:rPr>
                <w:rFonts w:ascii="Calibri Light" w:hAnsi="Calibri Light" w:cs="Calibri Light"/>
                <w:color w:val="595959" w:themeColor="text1" w:themeTint="A6"/>
              </w:rPr>
              <w:t xml:space="preserve"> </w:t>
            </w:r>
          </w:p>
        </w:tc>
        <w:tc>
          <w:tcPr>
            <w:tcW w:w="8535" w:type="dxa"/>
            <w:tcBorders>
              <w:top w:val="single" w:sz="4" w:space="0" w:color="0086BC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p w14:paraId="4620DFA5" w14:textId="77777777" w:rsidR="00365B41" w:rsidRPr="00B8788D" w:rsidRDefault="00365B41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A8682C" w:rsidRPr="00AA1565" w14:paraId="06C80E95" w14:textId="77777777" w:rsidTr="006A4467">
        <w:tc>
          <w:tcPr>
            <w:tcW w:w="1413" w:type="dxa"/>
            <w:tcBorders>
              <w:top w:val="single" w:sz="4" w:space="0" w:color="B8CCE4"/>
              <w:left w:val="single" w:sz="4" w:space="0" w:color="B8CCE4"/>
            </w:tcBorders>
            <w:shd w:val="clear" w:color="auto" w:fill="DBE5F1" w:themeFill="accent1" w:themeFillTint="33"/>
          </w:tcPr>
          <w:p w14:paraId="49478ED9" w14:textId="2749D9CA" w:rsidR="00A8682C" w:rsidRPr="0022542C" w:rsidRDefault="00A8682C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 w:rsidRPr="0022542C">
              <w:rPr>
                <w:rFonts w:ascii="Calibri Light" w:hAnsi="Calibri Light" w:cs="Calibri Light"/>
                <w:color w:val="595959" w:themeColor="text1" w:themeTint="A6"/>
              </w:rPr>
              <w:t>Aim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>/</w:t>
            </w:r>
            <w:r w:rsidRPr="0022542C">
              <w:rPr>
                <w:rFonts w:ascii="Calibri Light" w:hAnsi="Calibri Light" w:cs="Calibri Light"/>
                <w:color w:val="595959" w:themeColor="text1" w:themeTint="A6"/>
              </w:rPr>
              <w:t xml:space="preserve">s </w:t>
            </w:r>
          </w:p>
        </w:tc>
        <w:tc>
          <w:tcPr>
            <w:tcW w:w="8535" w:type="dxa"/>
            <w:tcBorders>
              <w:top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p w14:paraId="593FFC8A" w14:textId="5734D427" w:rsidR="00A8682C" w:rsidRPr="00B8788D" w:rsidRDefault="00A8682C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A8682C" w:rsidRPr="00AA1565" w14:paraId="14212051" w14:textId="77777777" w:rsidTr="006A4467">
        <w:tc>
          <w:tcPr>
            <w:tcW w:w="1413" w:type="dxa"/>
            <w:shd w:val="clear" w:color="auto" w:fill="DBE5F1" w:themeFill="accent1" w:themeFillTint="33"/>
          </w:tcPr>
          <w:p w14:paraId="2019396B" w14:textId="3D58EFB4" w:rsidR="00A8682C" w:rsidRPr="0022542C" w:rsidRDefault="00A8682C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 w:rsidRPr="00A8682C">
              <w:rPr>
                <w:rFonts w:ascii="Calibri Light" w:hAnsi="Calibri Light" w:cs="Calibri Light"/>
                <w:color w:val="595959" w:themeColor="text1" w:themeTint="A6"/>
              </w:rPr>
              <w:t xml:space="preserve">Objectives </w:t>
            </w:r>
          </w:p>
        </w:tc>
        <w:tc>
          <w:tcPr>
            <w:tcW w:w="8535" w:type="dxa"/>
            <w:shd w:val="clear" w:color="auto" w:fill="FFFFFF" w:themeFill="background1"/>
          </w:tcPr>
          <w:p w14:paraId="02BC7D57" w14:textId="5C6771EE" w:rsidR="00A8682C" w:rsidRPr="00B8788D" w:rsidRDefault="00A8682C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C13A55" w:rsidRPr="00C03568" w14:paraId="2E80E30B" w14:textId="77777777">
        <w:tc>
          <w:tcPr>
            <w:tcW w:w="9948" w:type="dxa"/>
            <w:gridSpan w:val="2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62D8B411" w14:textId="35BB9CD2" w:rsidR="00C13A55" w:rsidRPr="00C03568" w:rsidRDefault="00C13A55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Protocol</w:t>
            </w:r>
            <w:r w:rsidR="00CE3957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/study design</w:t>
            </w:r>
          </w:p>
        </w:tc>
      </w:tr>
      <w:tr w:rsidR="00CE3957" w:rsidRPr="00AA1565" w14:paraId="2C4ECB1E" w14:textId="77777777" w:rsidTr="00CE3957">
        <w:tc>
          <w:tcPr>
            <w:tcW w:w="9948" w:type="dxa"/>
            <w:gridSpan w:val="2"/>
          </w:tcPr>
          <w:p w14:paraId="045AD94B" w14:textId="797C071E" w:rsidR="00CE3957" w:rsidRPr="006F2658" w:rsidRDefault="00CE3957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6294FEDC" w14:textId="77777777" w:rsidR="00981BC3" w:rsidRDefault="00981BC3" w:rsidP="002B4A4A">
      <w:pPr>
        <w:spacing w:before="120" w:after="120"/>
        <w:contextualSpacing/>
      </w:pPr>
    </w:p>
    <w:tbl>
      <w:tblPr>
        <w:tblStyle w:val="TableGrid"/>
        <w:tblW w:w="994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4"/>
        <w:gridCol w:w="6834"/>
      </w:tblGrid>
      <w:tr w:rsidR="00B15353" w:rsidRPr="0082066B" w14:paraId="356D6AB9" w14:textId="77777777" w:rsidTr="00AE5C47">
        <w:tc>
          <w:tcPr>
            <w:tcW w:w="9948" w:type="dxa"/>
            <w:gridSpan w:val="2"/>
            <w:tcBorders>
              <w:top w:val="single" w:sz="4" w:space="0" w:color="006187"/>
              <w:left w:val="single" w:sz="4" w:space="0" w:color="006187"/>
              <w:bottom w:val="single" w:sz="4" w:space="0" w:color="0086BC"/>
              <w:right w:val="single" w:sz="4" w:space="0" w:color="006187"/>
            </w:tcBorders>
            <w:shd w:val="clear" w:color="auto" w:fill="006187"/>
          </w:tcPr>
          <w:p w14:paraId="2FB7B37C" w14:textId="44BD919A" w:rsidR="00B15353" w:rsidRPr="0082066B" w:rsidRDefault="00B15353">
            <w:pPr>
              <w:keepNext/>
              <w:rPr>
                <w:rFonts w:ascii="Calibri Light" w:hAnsi="Calibri Light" w:cs="Calibri Light"/>
                <w:color w:val="FFFFFF" w:themeColor="background1"/>
              </w:rPr>
            </w:pP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SECTION </w:t>
            </w:r>
            <w:r w:rsidR="005D6AC5">
              <w:rPr>
                <w:rFonts w:ascii="Calibri Light" w:hAnsi="Calibri Light" w:cs="Calibri Light"/>
                <w:color w:val="FFFFFF" w:themeColor="background1"/>
              </w:rPr>
              <w:t>6</w:t>
            </w:r>
            <w:r w:rsidR="00962856">
              <w:rPr>
                <w:rFonts w:ascii="Calibri Light" w:hAnsi="Calibri Light" w:cs="Calibri Light"/>
                <w:color w:val="FFFFFF" w:themeColor="background1"/>
              </w:rPr>
              <w:t>a</w:t>
            </w:r>
            <w:r w:rsidRPr="0082066B">
              <w:rPr>
                <w:rFonts w:ascii="Calibri Light" w:hAnsi="Calibri Light" w:cs="Calibri Light"/>
                <w:color w:val="FFFFFF" w:themeColor="background1"/>
              </w:rPr>
              <w:t>:</w:t>
            </w:r>
            <w:r w:rsidR="00E8702D">
              <w:rPr>
                <w:rFonts w:ascii="Calibri Light" w:hAnsi="Calibri Light" w:cs="Calibri Light"/>
                <w:color w:val="FFFFFF" w:themeColor="background1"/>
              </w:rPr>
              <w:t xml:space="preserve"> </w:t>
            </w:r>
            <w:r>
              <w:rPr>
                <w:rFonts w:ascii="Calibri Light" w:hAnsi="Calibri Light" w:cs="Calibri Light"/>
                <w:color w:val="FFFFFF" w:themeColor="background1"/>
              </w:rPr>
              <w:t>DATA</w:t>
            </w:r>
            <w:r w:rsidR="00817174">
              <w:rPr>
                <w:rFonts w:ascii="Calibri Light" w:hAnsi="Calibri Light" w:cs="Calibri Light"/>
                <w:color w:val="FFFFFF" w:themeColor="background1"/>
              </w:rPr>
              <w:t xml:space="preserve"> </w:t>
            </w:r>
            <w:r w:rsidR="00962856">
              <w:rPr>
                <w:rFonts w:ascii="Calibri Light" w:hAnsi="Calibri Light" w:cs="Calibri Light"/>
                <w:color w:val="FFFFFF" w:themeColor="background1"/>
              </w:rPr>
              <w:t xml:space="preserve">– </w:t>
            </w:r>
            <w:r w:rsidR="00817174">
              <w:rPr>
                <w:rFonts w:ascii="Calibri Light" w:hAnsi="Calibri Light" w:cs="Calibri Light"/>
                <w:color w:val="FFFFFF" w:themeColor="background1"/>
              </w:rPr>
              <w:t xml:space="preserve">COLLECTION OF </w:t>
            </w:r>
            <w:r w:rsidR="00962856">
              <w:rPr>
                <w:rFonts w:ascii="Calibri Light" w:hAnsi="Calibri Light" w:cs="Calibri Light"/>
                <w:color w:val="FFFFFF" w:themeColor="background1"/>
              </w:rPr>
              <w:t xml:space="preserve">NEW </w:t>
            </w:r>
            <w:r w:rsidR="00817174">
              <w:rPr>
                <w:rFonts w:ascii="Calibri Light" w:hAnsi="Calibri Light" w:cs="Calibri Light"/>
                <w:color w:val="FFFFFF" w:themeColor="background1"/>
              </w:rPr>
              <w:t>DATA</w:t>
            </w:r>
          </w:p>
        </w:tc>
      </w:tr>
      <w:tr w:rsidR="00E964DD" w:rsidRPr="00A85BFF" w14:paraId="4A2AACF1" w14:textId="77777777" w:rsidTr="0059189A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9948" w:type="dxa"/>
            <w:gridSpan w:val="2"/>
            <w:shd w:val="clear" w:color="auto" w:fill="0086BC"/>
          </w:tcPr>
          <w:p w14:paraId="463A6B14" w14:textId="016BEE27" w:rsidR="00E964DD" w:rsidRPr="00A85BFF" w:rsidRDefault="00E964DD" w:rsidP="00A85BFF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PATIENT</w:t>
            </w:r>
          </w:p>
        </w:tc>
      </w:tr>
      <w:tr w:rsidR="00E964DD" w:rsidRPr="00AA1565" w14:paraId="63C53F05" w14:textId="77777777" w:rsidTr="00181148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26881BDF" w14:textId="2F1C62B8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Inclusion criteria</w:t>
            </w:r>
          </w:p>
        </w:tc>
        <w:tc>
          <w:tcPr>
            <w:tcW w:w="6834" w:type="dxa"/>
            <w:shd w:val="clear" w:color="auto" w:fill="FFFFFF" w:themeFill="background1"/>
          </w:tcPr>
          <w:p w14:paraId="36909587" w14:textId="77777777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4218A9BB" w14:textId="77777777" w:rsidTr="00763087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72E9DD5F" w14:textId="43A1AD74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Exclusion criteria</w:t>
            </w:r>
          </w:p>
        </w:tc>
        <w:tc>
          <w:tcPr>
            <w:tcW w:w="6834" w:type="dxa"/>
            <w:shd w:val="clear" w:color="auto" w:fill="FFFFFF" w:themeFill="background1"/>
          </w:tcPr>
          <w:p w14:paraId="40BA31E3" w14:textId="77777777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05E954AC" w14:textId="77777777" w:rsidTr="002D1D4B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67CF0163" w14:textId="5F458847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Recruitment strategy</w:t>
            </w:r>
            <w:r w:rsidR="00447997">
              <w:rPr>
                <w:rFonts w:ascii="Calibri Light" w:hAnsi="Calibri Light" w:cs="Calibri Light"/>
                <w:color w:val="595959" w:themeColor="text1" w:themeTint="A6"/>
              </w:rPr>
              <w:t xml:space="preserve"> and informed consent procedure</w:t>
            </w:r>
          </w:p>
        </w:tc>
        <w:tc>
          <w:tcPr>
            <w:tcW w:w="6834" w:type="dxa"/>
            <w:shd w:val="clear" w:color="auto" w:fill="FFFFFF" w:themeFill="background1"/>
          </w:tcPr>
          <w:p w14:paraId="257EA0BE" w14:textId="77777777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19520B23" w14:textId="77777777" w:rsidTr="00CB76DB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4CC966B8" w14:textId="411A0831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Summary of data to be collected </w:t>
            </w:r>
          </w:p>
        </w:tc>
        <w:tc>
          <w:tcPr>
            <w:tcW w:w="6834" w:type="dxa"/>
            <w:shd w:val="clear" w:color="auto" w:fill="FFFFFF" w:themeFill="background1"/>
          </w:tcPr>
          <w:p w14:paraId="0D1C7F73" w14:textId="77777777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336D39C6" w14:textId="77777777" w:rsidTr="00EF50F3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510729C9" w14:textId="0E6D1521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Participant time commitment </w:t>
            </w:r>
          </w:p>
        </w:tc>
        <w:tc>
          <w:tcPr>
            <w:tcW w:w="6834" w:type="dxa"/>
            <w:shd w:val="clear" w:color="auto" w:fill="FFFFFF" w:themeFill="background1"/>
          </w:tcPr>
          <w:p w14:paraId="57BAC6E6" w14:textId="77777777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689D6673" w14:textId="77777777" w:rsidTr="00C858C5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484C65E8" w14:textId="4FCA2E67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Target sample size</w:t>
            </w:r>
          </w:p>
        </w:tc>
        <w:tc>
          <w:tcPr>
            <w:tcW w:w="6834" w:type="dxa"/>
            <w:shd w:val="clear" w:color="auto" w:fill="FFFFFF" w:themeFill="background1"/>
          </w:tcPr>
          <w:p w14:paraId="13E2387A" w14:textId="77777777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627FEF4F" w14:textId="77777777" w:rsidTr="00845828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280A968C" w14:textId="0F8ED54B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Justification</w:t>
            </w:r>
          </w:p>
        </w:tc>
        <w:tc>
          <w:tcPr>
            <w:tcW w:w="6834" w:type="dxa"/>
            <w:shd w:val="clear" w:color="auto" w:fill="FFFFFF" w:themeFill="background1"/>
          </w:tcPr>
          <w:p w14:paraId="22C45F12" w14:textId="77777777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26B5901E" w14:textId="77777777" w:rsidTr="0054497B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600AE827" w14:textId="21A94FDB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lastRenderedPageBreak/>
              <w:t>Timeframe</w:t>
            </w:r>
          </w:p>
        </w:tc>
        <w:tc>
          <w:tcPr>
            <w:tcW w:w="6834" w:type="dxa"/>
            <w:shd w:val="clear" w:color="auto" w:fill="FFFFFF" w:themeFill="background1"/>
          </w:tcPr>
          <w:p w14:paraId="45249003" w14:textId="77777777" w:rsidR="00E964DD" w:rsidRDefault="00E964DD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0C1AB8CB" w14:textId="77777777" w:rsidR="006E0393" w:rsidRDefault="006E0393" w:rsidP="0002274B">
      <w:pPr>
        <w:spacing w:before="120" w:after="0" w:line="240" w:lineRule="auto"/>
        <w:contextualSpacing/>
      </w:pPr>
    </w:p>
    <w:tbl>
      <w:tblPr>
        <w:tblStyle w:val="TableGrid"/>
        <w:tblW w:w="994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6" w:space="0" w:color="B8CCE4" w:themeColor="accent1" w:themeTint="66"/>
          <w:insideV w:val="single" w:sz="6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4"/>
        <w:gridCol w:w="6834"/>
      </w:tblGrid>
      <w:tr w:rsidR="00E964DD" w:rsidRPr="00A85BFF" w14:paraId="57589FBB" w14:textId="77777777" w:rsidTr="003C679F">
        <w:tc>
          <w:tcPr>
            <w:tcW w:w="9948" w:type="dxa"/>
            <w:gridSpan w:val="2"/>
            <w:shd w:val="clear" w:color="auto" w:fill="0086BC"/>
          </w:tcPr>
          <w:p w14:paraId="63C3531E" w14:textId="1FE8A3B6" w:rsidR="00E964DD" w:rsidRPr="00A85BFF" w:rsidRDefault="00E964DD" w:rsidP="003C679F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STAFF</w:t>
            </w:r>
          </w:p>
        </w:tc>
      </w:tr>
      <w:tr w:rsidR="00E964DD" w:rsidRPr="00AA1565" w14:paraId="53C428DF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7DF4B01B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Inclusion criteria</w:t>
            </w:r>
          </w:p>
        </w:tc>
        <w:tc>
          <w:tcPr>
            <w:tcW w:w="6834" w:type="dxa"/>
            <w:shd w:val="clear" w:color="auto" w:fill="FFFFFF" w:themeFill="background1"/>
          </w:tcPr>
          <w:p w14:paraId="2F150095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600E93A7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2760DD90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Exclusion criteria</w:t>
            </w:r>
          </w:p>
        </w:tc>
        <w:tc>
          <w:tcPr>
            <w:tcW w:w="6834" w:type="dxa"/>
            <w:shd w:val="clear" w:color="auto" w:fill="FFFFFF" w:themeFill="background1"/>
          </w:tcPr>
          <w:p w14:paraId="4A209C07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0FA9FAF7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2A436914" w14:textId="42F39F4A" w:rsidR="00E964DD" w:rsidRDefault="00447997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Recruitment strategy and informed consent procedure</w:t>
            </w:r>
          </w:p>
        </w:tc>
        <w:tc>
          <w:tcPr>
            <w:tcW w:w="6834" w:type="dxa"/>
            <w:shd w:val="clear" w:color="auto" w:fill="FFFFFF" w:themeFill="background1"/>
          </w:tcPr>
          <w:p w14:paraId="7722DDF5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23C02056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070D8C0F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Summary of data to be collected </w:t>
            </w:r>
          </w:p>
        </w:tc>
        <w:tc>
          <w:tcPr>
            <w:tcW w:w="6834" w:type="dxa"/>
            <w:shd w:val="clear" w:color="auto" w:fill="FFFFFF" w:themeFill="background1"/>
          </w:tcPr>
          <w:p w14:paraId="2DC2C303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4BDAD584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1CA53958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Participant time commitment </w:t>
            </w:r>
          </w:p>
        </w:tc>
        <w:tc>
          <w:tcPr>
            <w:tcW w:w="6834" w:type="dxa"/>
            <w:shd w:val="clear" w:color="auto" w:fill="FFFFFF" w:themeFill="background1"/>
          </w:tcPr>
          <w:p w14:paraId="09959DFE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0589E314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253E044B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Target sample size</w:t>
            </w:r>
          </w:p>
        </w:tc>
        <w:tc>
          <w:tcPr>
            <w:tcW w:w="6834" w:type="dxa"/>
            <w:shd w:val="clear" w:color="auto" w:fill="FFFFFF" w:themeFill="background1"/>
          </w:tcPr>
          <w:p w14:paraId="573774D5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7AC8D910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15D925A0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Justification</w:t>
            </w:r>
          </w:p>
        </w:tc>
        <w:tc>
          <w:tcPr>
            <w:tcW w:w="6834" w:type="dxa"/>
            <w:shd w:val="clear" w:color="auto" w:fill="FFFFFF" w:themeFill="background1"/>
          </w:tcPr>
          <w:p w14:paraId="468516CF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213DA1EC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063C412A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Timeframe</w:t>
            </w:r>
          </w:p>
        </w:tc>
        <w:tc>
          <w:tcPr>
            <w:tcW w:w="6834" w:type="dxa"/>
            <w:shd w:val="clear" w:color="auto" w:fill="FFFFFF" w:themeFill="background1"/>
          </w:tcPr>
          <w:p w14:paraId="509C8F98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45E3A502" w14:textId="77777777" w:rsidR="00E964DD" w:rsidRDefault="00E964DD" w:rsidP="0002274B">
      <w:pPr>
        <w:spacing w:before="120" w:after="0" w:line="240" w:lineRule="auto"/>
        <w:contextualSpacing/>
      </w:pPr>
    </w:p>
    <w:tbl>
      <w:tblPr>
        <w:tblStyle w:val="TableGrid"/>
        <w:tblW w:w="994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6" w:space="0" w:color="B8CCE4" w:themeColor="accent1" w:themeTint="66"/>
          <w:insideV w:val="single" w:sz="6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4"/>
        <w:gridCol w:w="6834"/>
      </w:tblGrid>
      <w:tr w:rsidR="00E964DD" w:rsidRPr="00A85BFF" w14:paraId="6E323095" w14:textId="77777777" w:rsidTr="003C679F">
        <w:tc>
          <w:tcPr>
            <w:tcW w:w="9948" w:type="dxa"/>
            <w:gridSpan w:val="2"/>
            <w:shd w:val="clear" w:color="auto" w:fill="0086BC"/>
          </w:tcPr>
          <w:p w14:paraId="250FE789" w14:textId="4BF5FB1F" w:rsidR="00E964DD" w:rsidRPr="00A85BFF" w:rsidRDefault="00E964DD" w:rsidP="003C679F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UNPAID CARER/FAMILY</w:t>
            </w:r>
          </w:p>
        </w:tc>
      </w:tr>
      <w:tr w:rsidR="00E964DD" w:rsidRPr="00AA1565" w14:paraId="6C196ECF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167EBEB7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Inclusion criteria</w:t>
            </w:r>
          </w:p>
        </w:tc>
        <w:tc>
          <w:tcPr>
            <w:tcW w:w="6834" w:type="dxa"/>
            <w:shd w:val="clear" w:color="auto" w:fill="FFFFFF" w:themeFill="background1"/>
          </w:tcPr>
          <w:p w14:paraId="17672C41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19B96996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26BCFA0E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Exclusion criteria</w:t>
            </w:r>
          </w:p>
        </w:tc>
        <w:tc>
          <w:tcPr>
            <w:tcW w:w="6834" w:type="dxa"/>
            <w:shd w:val="clear" w:color="auto" w:fill="FFFFFF" w:themeFill="background1"/>
          </w:tcPr>
          <w:p w14:paraId="3AD1B27E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79627A8F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791462D9" w14:textId="0D4B4739" w:rsidR="00E964DD" w:rsidRDefault="00447997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Recruitment strategy and informed consent procedure</w:t>
            </w:r>
          </w:p>
        </w:tc>
        <w:tc>
          <w:tcPr>
            <w:tcW w:w="6834" w:type="dxa"/>
            <w:shd w:val="clear" w:color="auto" w:fill="FFFFFF" w:themeFill="background1"/>
          </w:tcPr>
          <w:p w14:paraId="1E212A5A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39F8ACE9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5204C52C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Summary of data to be collected </w:t>
            </w:r>
          </w:p>
        </w:tc>
        <w:tc>
          <w:tcPr>
            <w:tcW w:w="6834" w:type="dxa"/>
            <w:shd w:val="clear" w:color="auto" w:fill="FFFFFF" w:themeFill="background1"/>
          </w:tcPr>
          <w:p w14:paraId="1C0D0154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4A65AE94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140E45BB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Participant time commitment </w:t>
            </w:r>
          </w:p>
        </w:tc>
        <w:tc>
          <w:tcPr>
            <w:tcW w:w="6834" w:type="dxa"/>
            <w:shd w:val="clear" w:color="auto" w:fill="FFFFFF" w:themeFill="background1"/>
          </w:tcPr>
          <w:p w14:paraId="0295DDAC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05997B8E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39E74C38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Target sample size</w:t>
            </w:r>
          </w:p>
        </w:tc>
        <w:tc>
          <w:tcPr>
            <w:tcW w:w="6834" w:type="dxa"/>
            <w:shd w:val="clear" w:color="auto" w:fill="FFFFFF" w:themeFill="background1"/>
          </w:tcPr>
          <w:p w14:paraId="7963D2C3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0B157895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6C259BAC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Justification</w:t>
            </w:r>
          </w:p>
        </w:tc>
        <w:tc>
          <w:tcPr>
            <w:tcW w:w="6834" w:type="dxa"/>
            <w:shd w:val="clear" w:color="auto" w:fill="FFFFFF" w:themeFill="background1"/>
          </w:tcPr>
          <w:p w14:paraId="79D21250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742B0213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51BFA6CC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Timeframe</w:t>
            </w:r>
          </w:p>
        </w:tc>
        <w:tc>
          <w:tcPr>
            <w:tcW w:w="6834" w:type="dxa"/>
            <w:shd w:val="clear" w:color="auto" w:fill="FFFFFF" w:themeFill="background1"/>
          </w:tcPr>
          <w:p w14:paraId="406EC291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22528AE9" w14:textId="77777777" w:rsidR="00E964DD" w:rsidRDefault="00E964DD" w:rsidP="0002274B">
      <w:pPr>
        <w:spacing w:before="120" w:after="0" w:line="240" w:lineRule="auto"/>
        <w:contextualSpacing/>
      </w:pPr>
    </w:p>
    <w:tbl>
      <w:tblPr>
        <w:tblStyle w:val="TableGrid"/>
        <w:tblW w:w="994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6" w:space="0" w:color="B8CCE4" w:themeColor="accent1" w:themeTint="66"/>
          <w:insideV w:val="single" w:sz="6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4"/>
        <w:gridCol w:w="6834"/>
      </w:tblGrid>
      <w:tr w:rsidR="00E964DD" w:rsidRPr="00A85BFF" w14:paraId="04263EC6" w14:textId="77777777" w:rsidTr="003C679F">
        <w:tc>
          <w:tcPr>
            <w:tcW w:w="9948" w:type="dxa"/>
            <w:gridSpan w:val="2"/>
            <w:shd w:val="clear" w:color="auto" w:fill="0086BC"/>
          </w:tcPr>
          <w:p w14:paraId="3D8A77E4" w14:textId="67B93A14" w:rsidR="00E964DD" w:rsidRPr="00A85BFF" w:rsidRDefault="00E964DD" w:rsidP="003C679F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OTHER</w:t>
            </w:r>
          </w:p>
        </w:tc>
      </w:tr>
      <w:tr w:rsidR="00E964DD" w:rsidRPr="00AA1565" w14:paraId="23074F82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4A42D658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Inclusion criteria</w:t>
            </w:r>
          </w:p>
        </w:tc>
        <w:tc>
          <w:tcPr>
            <w:tcW w:w="6834" w:type="dxa"/>
            <w:shd w:val="clear" w:color="auto" w:fill="FFFFFF" w:themeFill="background1"/>
          </w:tcPr>
          <w:p w14:paraId="0125D274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3BE16A34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6A81FDE0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Exclusion criteria</w:t>
            </w:r>
          </w:p>
        </w:tc>
        <w:tc>
          <w:tcPr>
            <w:tcW w:w="6834" w:type="dxa"/>
            <w:shd w:val="clear" w:color="auto" w:fill="FFFFFF" w:themeFill="background1"/>
          </w:tcPr>
          <w:p w14:paraId="17F562F1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03AF5883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51B41EA3" w14:textId="13DE94C3" w:rsidR="00E964DD" w:rsidRDefault="00447997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Recruitment strategy and informed consent procedure</w:t>
            </w:r>
          </w:p>
        </w:tc>
        <w:tc>
          <w:tcPr>
            <w:tcW w:w="6834" w:type="dxa"/>
            <w:shd w:val="clear" w:color="auto" w:fill="FFFFFF" w:themeFill="background1"/>
          </w:tcPr>
          <w:p w14:paraId="06083394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108AEA4F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78E33F5A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Summary of data to be collected </w:t>
            </w:r>
          </w:p>
        </w:tc>
        <w:tc>
          <w:tcPr>
            <w:tcW w:w="6834" w:type="dxa"/>
            <w:shd w:val="clear" w:color="auto" w:fill="FFFFFF" w:themeFill="background1"/>
          </w:tcPr>
          <w:p w14:paraId="41024E84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29234612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3C4B8FB2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Participant time commitment </w:t>
            </w:r>
          </w:p>
        </w:tc>
        <w:tc>
          <w:tcPr>
            <w:tcW w:w="6834" w:type="dxa"/>
            <w:shd w:val="clear" w:color="auto" w:fill="FFFFFF" w:themeFill="background1"/>
          </w:tcPr>
          <w:p w14:paraId="39D485F1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289A0F45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4943DA02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Target sample size</w:t>
            </w:r>
          </w:p>
        </w:tc>
        <w:tc>
          <w:tcPr>
            <w:tcW w:w="6834" w:type="dxa"/>
            <w:shd w:val="clear" w:color="auto" w:fill="FFFFFF" w:themeFill="background1"/>
          </w:tcPr>
          <w:p w14:paraId="4B0F64C7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3F871539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39488FE6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Justification</w:t>
            </w:r>
          </w:p>
        </w:tc>
        <w:tc>
          <w:tcPr>
            <w:tcW w:w="6834" w:type="dxa"/>
            <w:shd w:val="clear" w:color="auto" w:fill="FFFFFF" w:themeFill="background1"/>
          </w:tcPr>
          <w:p w14:paraId="2FC54F7C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E964DD" w:rsidRPr="00AA1565" w14:paraId="0B024AC5" w14:textId="77777777" w:rsidTr="003C679F">
        <w:tc>
          <w:tcPr>
            <w:tcW w:w="3114" w:type="dxa"/>
            <w:shd w:val="clear" w:color="auto" w:fill="DBE5F1" w:themeFill="accent1" w:themeFillTint="33"/>
          </w:tcPr>
          <w:p w14:paraId="3C4608FE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Timeframe</w:t>
            </w:r>
          </w:p>
        </w:tc>
        <w:tc>
          <w:tcPr>
            <w:tcW w:w="6834" w:type="dxa"/>
            <w:shd w:val="clear" w:color="auto" w:fill="FFFFFF" w:themeFill="background1"/>
          </w:tcPr>
          <w:p w14:paraId="65D3D795" w14:textId="77777777" w:rsidR="00E964DD" w:rsidRDefault="00E964DD" w:rsidP="003C679F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2B2EFF83" w14:textId="77777777" w:rsidR="00E964DD" w:rsidRDefault="00E964DD" w:rsidP="0002274B">
      <w:pPr>
        <w:spacing w:before="120" w:after="0" w:line="240" w:lineRule="auto"/>
        <w:contextualSpacing/>
      </w:pPr>
    </w:p>
    <w:tbl>
      <w:tblPr>
        <w:tblStyle w:val="TableGrid"/>
        <w:tblW w:w="9953" w:type="dxa"/>
        <w:tblInd w:w="-5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4"/>
        <w:gridCol w:w="6809"/>
        <w:gridCol w:w="30"/>
      </w:tblGrid>
      <w:tr w:rsidR="00CB6C2C" w:rsidRPr="00426CD7" w14:paraId="6E9E3B04" w14:textId="77777777" w:rsidTr="00426CD7">
        <w:trPr>
          <w:gridAfter w:val="1"/>
          <w:wAfter w:w="30" w:type="dxa"/>
        </w:trPr>
        <w:tc>
          <w:tcPr>
            <w:tcW w:w="9923" w:type="dxa"/>
            <w:gridSpan w:val="2"/>
            <w:tcBorders>
              <w:top w:val="single" w:sz="4" w:space="0" w:color="006187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006187"/>
          </w:tcPr>
          <w:p w14:paraId="29C11062" w14:textId="66DCD31D" w:rsidR="00CB6C2C" w:rsidRPr="00426CD7" w:rsidRDefault="00962856" w:rsidP="00426CD7">
            <w:pPr>
              <w:keepNext/>
              <w:rPr>
                <w:rFonts w:ascii="Calibri Light" w:hAnsi="Calibri Light" w:cs="Calibri Light"/>
                <w:color w:val="FFFFFF" w:themeColor="background1"/>
              </w:rPr>
            </w:pPr>
            <w:r>
              <w:rPr>
                <w:rFonts w:ascii="Calibri Light" w:hAnsi="Calibri Light" w:cs="Calibri Light"/>
                <w:color w:val="FFFFFF" w:themeColor="background1"/>
              </w:rPr>
              <w:t>SECTION 6b: DATA</w:t>
            </w:r>
            <w:r w:rsidR="00817174">
              <w:rPr>
                <w:rFonts w:ascii="Calibri Light" w:hAnsi="Calibri Light" w:cs="Calibri Light"/>
                <w:color w:val="FFFFFF" w:themeColor="background1"/>
              </w:rPr>
              <w:t xml:space="preserve"> – </w:t>
            </w:r>
            <w:r w:rsidR="00FD28F4" w:rsidRPr="00426CD7">
              <w:rPr>
                <w:rFonts w:ascii="Calibri Light" w:hAnsi="Calibri Light" w:cs="Calibri Light"/>
                <w:color w:val="FFFFFF" w:themeColor="background1"/>
              </w:rPr>
              <w:t xml:space="preserve">USE OF </w:t>
            </w:r>
            <w:r w:rsidR="004D3093" w:rsidRPr="00426CD7">
              <w:rPr>
                <w:rFonts w:ascii="Calibri Light" w:hAnsi="Calibri Light" w:cs="Calibri Light"/>
                <w:color w:val="FFFFFF" w:themeColor="background1"/>
              </w:rPr>
              <w:t>EXISTING CLINICAL DATA</w:t>
            </w:r>
          </w:p>
        </w:tc>
      </w:tr>
      <w:tr w:rsidR="00587D15" w:rsidRPr="00AA1565" w14:paraId="607D359F" w14:textId="77777777" w:rsidTr="004D3093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7D2BCB88" w14:textId="77777777" w:rsidR="00587D15" w:rsidRDefault="00587D1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Inclusion criteria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78CCB65E" w14:textId="77777777" w:rsidR="00587D15" w:rsidRDefault="00587D15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587D15" w:rsidRPr="00AA1565" w14:paraId="5F8A8F72" w14:textId="77777777" w:rsidTr="004D3093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3E7F102B" w14:textId="77777777" w:rsidR="00587D15" w:rsidRDefault="00587D1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Exclusion criteria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1FC4E4CF" w14:textId="77777777" w:rsidR="00587D15" w:rsidRDefault="00587D15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587D15" w:rsidRPr="00AA1565" w14:paraId="7869E396" w14:textId="77777777" w:rsidTr="004D3093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61ADF5BC" w14:textId="24593A52" w:rsidR="00587D15" w:rsidRDefault="0049070A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Identification</w:t>
            </w:r>
            <w:r w:rsidR="00587D15">
              <w:rPr>
                <w:rFonts w:ascii="Calibri Light" w:hAnsi="Calibri Light" w:cs="Calibri Light"/>
                <w:color w:val="595959" w:themeColor="text1" w:themeTint="A6"/>
              </w:rPr>
              <w:t xml:space="preserve"> strategy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7A67BA7A" w14:textId="77777777" w:rsidR="00587D15" w:rsidRDefault="00587D15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587D15" w:rsidRPr="00AA1565" w14:paraId="2A91A08A" w14:textId="77777777" w:rsidTr="004D3093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5C8B9AF1" w14:textId="77777777" w:rsidR="00587D15" w:rsidRDefault="00587D1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Target sample size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60DD7300" w14:textId="77777777" w:rsidR="00587D15" w:rsidRDefault="00587D15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587D15" w:rsidRPr="00AA1565" w14:paraId="0CCBC1C1" w14:textId="77777777" w:rsidTr="004D3093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2FC8AA4C" w14:textId="77777777" w:rsidR="00587D15" w:rsidRDefault="00587D1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Justification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08B116FE" w14:textId="77777777" w:rsidR="00587D15" w:rsidRDefault="00587D15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2A61D0" w:rsidRPr="00AA1565" w14:paraId="54B85660" w14:textId="77777777" w:rsidTr="004D3093">
        <w:tblPrEx>
          <w:tblBorders>
            <w:insideH w:val="single" w:sz="6" w:space="0" w:color="B8CCE4" w:themeColor="accent1" w:themeTint="66"/>
            <w:insideV w:val="single" w:sz="6" w:space="0" w:color="B8CCE4" w:themeColor="accent1" w:themeTint="66"/>
          </w:tblBorders>
        </w:tblPrEx>
        <w:tc>
          <w:tcPr>
            <w:tcW w:w="3114" w:type="dxa"/>
            <w:shd w:val="clear" w:color="auto" w:fill="DBE5F1" w:themeFill="accent1" w:themeFillTint="33"/>
          </w:tcPr>
          <w:p w14:paraId="0D887274" w14:textId="426D0060" w:rsidR="002A61D0" w:rsidRDefault="002A61D0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Date range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469B73DA" w14:textId="77777777" w:rsidR="002A61D0" w:rsidRDefault="002A61D0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2A61D0" w:rsidRPr="00AA1565" w14:paraId="29EC5F6E" w14:textId="77777777" w:rsidTr="004D3093">
        <w:tc>
          <w:tcPr>
            <w:tcW w:w="3114" w:type="dxa"/>
            <w:tcBorders>
              <w:top w:val="single" w:sz="4" w:space="0" w:color="B8CCE4" w:themeColor="accent1" w:themeTint="66"/>
            </w:tcBorders>
            <w:shd w:val="clear" w:color="auto" w:fill="DBE5F1" w:themeFill="accent1" w:themeFillTint="33"/>
          </w:tcPr>
          <w:p w14:paraId="32F4A6CD" w14:textId="4F4F7562" w:rsidR="002A61D0" w:rsidRDefault="002A61D0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Platform 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T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 xml:space="preserve">ick </w:t>
            </w:r>
            <w:r w:rsid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all that apply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6839" w:type="dxa"/>
            <w:gridSpan w:val="2"/>
            <w:tcBorders>
              <w:top w:val="single" w:sz="4" w:space="0" w:color="B8CCE4" w:themeColor="accent1" w:themeTint="66"/>
            </w:tcBorders>
            <w:shd w:val="clear" w:color="auto" w:fill="FFFFFF" w:themeFill="background1"/>
          </w:tcPr>
          <w:p w14:paraId="56632B1B" w14:textId="46CA38DA" w:rsidR="002A61D0" w:rsidRDefault="00000000" w:rsidP="00277C38">
            <w:pPr>
              <w:tabs>
                <w:tab w:val="left" w:pos="1452"/>
                <w:tab w:val="left" w:pos="3720"/>
                <w:tab w:val="left" w:pos="5563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203703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1D0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A61D0">
              <w:rPr>
                <w:rFonts w:ascii="Calibri Light" w:hAnsi="Calibri Light" w:cs="Calibri Light"/>
                <w:color w:val="595959" w:themeColor="text1" w:themeTint="A6"/>
              </w:rPr>
              <w:t xml:space="preserve">  RiO </w:t>
            </w:r>
            <w:r w:rsidR="002A61D0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0110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1D0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A61D0">
              <w:rPr>
                <w:rFonts w:ascii="Calibri Light" w:hAnsi="Calibri Light" w:cs="Calibri Light"/>
                <w:color w:val="595959" w:themeColor="text1" w:themeTint="A6"/>
              </w:rPr>
              <w:t xml:space="preserve">  BI Portal data</w:t>
            </w:r>
            <w:r w:rsidR="002A61D0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39474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1D0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A61D0">
              <w:rPr>
                <w:rFonts w:ascii="Calibri Light" w:hAnsi="Calibri Light" w:cs="Calibri Light"/>
                <w:color w:val="595959" w:themeColor="text1" w:themeTint="A6"/>
              </w:rPr>
              <w:t xml:space="preserve">  Datix</w:t>
            </w:r>
            <w:r w:rsidR="002A61D0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89332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1D0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A61D0">
              <w:rPr>
                <w:rFonts w:ascii="Calibri Light" w:hAnsi="Calibri Light" w:cs="Calibri Light"/>
                <w:color w:val="595959" w:themeColor="text1" w:themeTint="A6"/>
              </w:rPr>
              <w:t xml:space="preserve">  EPMA</w:t>
            </w:r>
          </w:p>
          <w:p w14:paraId="6DCB4393" w14:textId="685FDCF8" w:rsidR="002A61D0" w:rsidRPr="00F31C4E" w:rsidRDefault="00000000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4522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1D0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A61D0">
              <w:rPr>
                <w:rFonts w:ascii="Calibri Light" w:hAnsi="Calibri Light" w:cs="Calibri Light"/>
                <w:color w:val="595959" w:themeColor="text1" w:themeTint="A6"/>
              </w:rPr>
              <w:t xml:space="preserve">  Other: </w:t>
            </w:r>
          </w:p>
        </w:tc>
      </w:tr>
      <w:tr w:rsidR="002A7ABF" w:rsidRPr="00AA1565" w14:paraId="24495F50" w14:textId="77777777" w:rsidTr="004D3093">
        <w:tc>
          <w:tcPr>
            <w:tcW w:w="3114" w:type="dxa"/>
            <w:tcBorders>
              <w:top w:val="single" w:sz="4" w:space="0" w:color="B8CCE4" w:themeColor="accent1" w:themeTint="66"/>
            </w:tcBorders>
            <w:shd w:val="clear" w:color="auto" w:fill="DBE5F1" w:themeFill="accent1" w:themeFillTint="33"/>
          </w:tcPr>
          <w:p w14:paraId="226CC07A" w14:textId="74868A2B" w:rsidR="002A7ABF" w:rsidRDefault="002A7AB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Deadline for receipt of data</w:t>
            </w:r>
            <w:r w:rsidR="00182EB1">
              <w:rPr>
                <w:rFonts w:ascii="Calibri Light" w:hAnsi="Calibri Light" w:cs="Calibri Light"/>
                <w:color w:val="595959" w:themeColor="text1" w:themeTint="A6"/>
              </w:rPr>
              <w:t>set</w:t>
            </w:r>
          </w:p>
        </w:tc>
        <w:tc>
          <w:tcPr>
            <w:tcW w:w="6839" w:type="dxa"/>
            <w:gridSpan w:val="2"/>
            <w:tcBorders>
              <w:top w:val="single" w:sz="4" w:space="0" w:color="B8CCE4" w:themeColor="accent1" w:themeTint="66"/>
            </w:tcBorders>
            <w:shd w:val="clear" w:color="auto" w:fill="FFFFFF" w:themeFill="background1"/>
          </w:tcPr>
          <w:p w14:paraId="4120D99E" w14:textId="77777777" w:rsidR="002A7ABF" w:rsidRDefault="002A7ABF" w:rsidP="00277C38">
            <w:pPr>
              <w:tabs>
                <w:tab w:val="left" w:pos="1452"/>
                <w:tab w:val="left" w:pos="3720"/>
                <w:tab w:val="left" w:pos="5563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B15353" w:rsidRPr="00C03568" w14:paraId="388420AF" w14:textId="77777777" w:rsidTr="004D3093">
        <w:tc>
          <w:tcPr>
            <w:tcW w:w="9953" w:type="dxa"/>
            <w:gridSpan w:val="3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7E630A03" w14:textId="0E0E848B" w:rsidR="00B15353" w:rsidRPr="00C03568" w:rsidRDefault="00B15353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Variables for extraction </w:t>
            </w:r>
          </w:p>
        </w:tc>
      </w:tr>
      <w:tr w:rsidR="00B15353" w:rsidRPr="00AA1565" w14:paraId="15CB46C7" w14:textId="77777777" w:rsidTr="004D3093">
        <w:tc>
          <w:tcPr>
            <w:tcW w:w="3114" w:type="dxa"/>
            <w:tcBorders>
              <w:top w:val="single" w:sz="4" w:space="0" w:color="0086BC"/>
            </w:tcBorders>
            <w:shd w:val="clear" w:color="auto" w:fill="DBE5F1" w:themeFill="accent1" w:themeFillTint="33"/>
          </w:tcPr>
          <w:p w14:paraId="3FE69C56" w14:textId="77777777" w:rsidR="00B15353" w:rsidRPr="004772E8" w:rsidRDefault="00B15353">
            <w:pPr>
              <w:ind w:left="318" w:hanging="318"/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Variable type</w:t>
            </w:r>
          </w:p>
        </w:tc>
        <w:tc>
          <w:tcPr>
            <w:tcW w:w="6839" w:type="dxa"/>
            <w:gridSpan w:val="2"/>
            <w:tcBorders>
              <w:top w:val="single" w:sz="4" w:space="0" w:color="0086BC"/>
            </w:tcBorders>
            <w:shd w:val="clear" w:color="auto" w:fill="DBE5F1" w:themeFill="accent1" w:themeFillTint="33"/>
          </w:tcPr>
          <w:p w14:paraId="0D086304" w14:textId="77777777" w:rsidR="00B15353" w:rsidRPr="004772E8" w:rsidRDefault="00B15353">
            <w:pPr>
              <w:ind w:left="318" w:hanging="318"/>
              <w:rPr>
                <w:rFonts w:ascii="MS Gothic" w:eastAsia="MS Gothic" w:hAnsi="MS Gothic" w:cs="Calibri Light"/>
                <w:i/>
                <w:iCs/>
                <w:color w:val="595959" w:themeColor="text1" w:themeTint="A6"/>
                <w:sz w:val="18"/>
                <w:szCs w:val="18"/>
              </w:rPr>
            </w:pPr>
            <w:r w:rsidRPr="004772E8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 xml:space="preserve">Details </w:t>
            </w:r>
          </w:p>
        </w:tc>
      </w:tr>
      <w:tr w:rsidR="00B15353" w:rsidRPr="00AA1565" w14:paraId="32B566F4" w14:textId="77777777" w:rsidTr="004D3093">
        <w:tc>
          <w:tcPr>
            <w:tcW w:w="3114" w:type="dxa"/>
            <w:shd w:val="clear" w:color="auto" w:fill="FFFFFF" w:themeFill="background1"/>
          </w:tcPr>
          <w:p w14:paraId="32670E38" w14:textId="77777777" w:rsidR="00B15353" w:rsidRDefault="00000000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40467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53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15353">
              <w:rPr>
                <w:rFonts w:ascii="Calibri Light" w:hAnsi="Calibri Light" w:cs="Calibri Light"/>
                <w:color w:val="595959" w:themeColor="text1" w:themeTint="A6"/>
              </w:rPr>
              <w:tab/>
              <w:t>Demographic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36995096" w14:textId="77777777" w:rsidR="00B15353" w:rsidRPr="002B7225" w:rsidRDefault="00B15353">
            <w:pPr>
              <w:rPr>
                <w:rFonts w:ascii="Calibri Light" w:eastAsia="MS Gothic" w:hAnsi="Calibri Light" w:cs="Calibri Light"/>
                <w:color w:val="595959" w:themeColor="text1" w:themeTint="A6"/>
              </w:rPr>
            </w:pPr>
          </w:p>
        </w:tc>
      </w:tr>
      <w:tr w:rsidR="00B15353" w:rsidRPr="00AA1565" w14:paraId="2B98905C" w14:textId="77777777" w:rsidTr="004D3093">
        <w:tc>
          <w:tcPr>
            <w:tcW w:w="3114" w:type="dxa"/>
            <w:shd w:val="clear" w:color="auto" w:fill="FFFFFF" w:themeFill="background1"/>
          </w:tcPr>
          <w:p w14:paraId="743B7E05" w14:textId="77777777" w:rsidR="00B15353" w:rsidRDefault="00000000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52352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53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15353">
              <w:rPr>
                <w:rFonts w:ascii="Calibri Light" w:hAnsi="Calibri Light" w:cs="Calibri Light"/>
                <w:color w:val="595959" w:themeColor="text1" w:themeTint="A6"/>
              </w:rPr>
              <w:tab/>
              <w:t>Clinical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295E8EC9" w14:textId="77777777" w:rsidR="00B15353" w:rsidRPr="002B7225" w:rsidRDefault="00B15353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B15353" w:rsidRPr="00AA1565" w14:paraId="310E29F4" w14:textId="77777777" w:rsidTr="004D3093">
        <w:tc>
          <w:tcPr>
            <w:tcW w:w="3114" w:type="dxa"/>
            <w:shd w:val="clear" w:color="auto" w:fill="FFFFFF" w:themeFill="background1"/>
          </w:tcPr>
          <w:p w14:paraId="16E6DD03" w14:textId="1A3C50A3" w:rsidR="00B15353" w:rsidRDefault="00000000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83776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53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15353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r w:rsidR="00C76CF5">
              <w:rPr>
                <w:rFonts w:ascii="Calibri Light" w:hAnsi="Calibri Light" w:cs="Calibri Light"/>
                <w:color w:val="595959" w:themeColor="text1" w:themeTint="A6"/>
              </w:rPr>
              <w:t>Offence history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31B9696C" w14:textId="77777777" w:rsidR="00B15353" w:rsidRPr="002B7225" w:rsidRDefault="00B15353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B15353" w:rsidRPr="00AA1565" w14:paraId="07B6BED3" w14:textId="77777777" w:rsidTr="004D3093">
        <w:tc>
          <w:tcPr>
            <w:tcW w:w="3114" w:type="dxa"/>
            <w:shd w:val="clear" w:color="auto" w:fill="FFFFFF" w:themeFill="background1"/>
          </w:tcPr>
          <w:p w14:paraId="076C47B1" w14:textId="77777777" w:rsidR="00B15353" w:rsidRDefault="00000000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6696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53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15353">
              <w:rPr>
                <w:rFonts w:ascii="Calibri Light" w:hAnsi="Calibri Light" w:cs="Calibri Light"/>
                <w:color w:val="595959" w:themeColor="text1" w:themeTint="A6"/>
              </w:rPr>
              <w:tab/>
              <w:t>Medication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600700CE" w14:textId="77777777" w:rsidR="00B15353" w:rsidRPr="002B7225" w:rsidRDefault="00B15353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B15353" w:rsidRPr="00AA1565" w14:paraId="1E0EAF9C" w14:textId="77777777" w:rsidTr="004D3093">
        <w:tc>
          <w:tcPr>
            <w:tcW w:w="3114" w:type="dxa"/>
            <w:shd w:val="clear" w:color="auto" w:fill="FFFFFF" w:themeFill="background1"/>
          </w:tcPr>
          <w:p w14:paraId="08C34BEB" w14:textId="77777777" w:rsidR="00B15353" w:rsidRDefault="00000000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64647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53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15353">
              <w:rPr>
                <w:rFonts w:ascii="Calibri Light" w:hAnsi="Calibri Light" w:cs="Calibri Light"/>
                <w:color w:val="595959" w:themeColor="text1" w:themeTint="A6"/>
              </w:rPr>
              <w:tab/>
              <w:t>Scale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474430BD" w14:textId="77777777" w:rsidR="00B15353" w:rsidRPr="002B7225" w:rsidRDefault="00B15353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B15353" w:rsidRPr="00AA1565" w14:paraId="1D3E2DCF" w14:textId="77777777" w:rsidTr="004D3093">
        <w:tc>
          <w:tcPr>
            <w:tcW w:w="3114" w:type="dxa"/>
            <w:shd w:val="clear" w:color="auto" w:fill="FFFFFF" w:themeFill="background1"/>
          </w:tcPr>
          <w:p w14:paraId="3473AB32" w14:textId="77777777" w:rsidR="00B15353" w:rsidRDefault="00000000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05295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53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15353">
              <w:rPr>
                <w:rFonts w:ascii="Calibri Light" w:hAnsi="Calibri Light" w:cs="Calibri Light"/>
                <w:color w:val="595959" w:themeColor="text1" w:themeTint="A6"/>
              </w:rPr>
              <w:tab/>
              <w:t>Other</w:t>
            </w:r>
          </w:p>
        </w:tc>
        <w:tc>
          <w:tcPr>
            <w:tcW w:w="6839" w:type="dxa"/>
            <w:gridSpan w:val="2"/>
            <w:shd w:val="clear" w:color="auto" w:fill="FFFFFF" w:themeFill="background1"/>
          </w:tcPr>
          <w:p w14:paraId="547B677E" w14:textId="77777777" w:rsidR="00B15353" w:rsidRPr="002B7225" w:rsidRDefault="00B15353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0FDD1693" w14:textId="77777777" w:rsidR="00B15353" w:rsidRPr="003872E3" w:rsidRDefault="00B15353" w:rsidP="002B4A4A">
      <w:pPr>
        <w:spacing w:before="120" w:after="120"/>
        <w:contextualSpacing/>
      </w:pPr>
    </w:p>
    <w:tbl>
      <w:tblPr>
        <w:tblStyle w:val="TableGrid"/>
        <w:tblW w:w="991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850"/>
        <w:gridCol w:w="3544"/>
      </w:tblGrid>
      <w:tr w:rsidR="0087545F" w:rsidRPr="00C5334E" w14:paraId="7252E54F" w14:textId="77777777" w:rsidTr="00AE5C47">
        <w:tc>
          <w:tcPr>
            <w:tcW w:w="9918" w:type="dxa"/>
            <w:gridSpan w:val="5"/>
            <w:tcBorders>
              <w:top w:val="single" w:sz="4" w:space="0" w:color="006187"/>
              <w:left w:val="single" w:sz="4" w:space="0" w:color="006187"/>
              <w:bottom w:val="single" w:sz="4" w:space="0" w:color="0086BC"/>
              <w:right w:val="single" w:sz="4" w:space="0" w:color="006187"/>
            </w:tcBorders>
            <w:shd w:val="clear" w:color="auto" w:fill="006187"/>
          </w:tcPr>
          <w:p w14:paraId="0C1DE7D1" w14:textId="24091319" w:rsidR="0087545F" w:rsidRPr="00C5334E" w:rsidRDefault="0087545F" w:rsidP="007028E2">
            <w:pPr>
              <w:keepNext/>
              <w:rPr>
                <w:rFonts w:ascii="Calibri Light" w:hAnsi="Calibri Light" w:cs="Calibri Light"/>
                <w:color w:val="FFFFFF" w:themeColor="background1"/>
              </w:rPr>
            </w:pPr>
            <w:r w:rsidRPr="00C5334E">
              <w:rPr>
                <w:rFonts w:ascii="Calibri Light" w:hAnsi="Calibri Light" w:cs="Calibri Light"/>
                <w:color w:val="FFFFFF" w:themeColor="background1"/>
              </w:rPr>
              <w:t xml:space="preserve">SECTION </w:t>
            </w:r>
            <w:r w:rsidR="00FB1CF1">
              <w:rPr>
                <w:rFonts w:ascii="Calibri Light" w:hAnsi="Calibri Light" w:cs="Calibri Light"/>
                <w:color w:val="FFFFFF" w:themeColor="background1"/>
              </w:rPr>
              <w:t>7</w:t>
            </w:r>
            <w:r w:rsidRPr="00C5334E">
              <w:rPr>
                <w:rFonts w:ascii="Calibri Light" w:hAnsi="Calibri Light" w:cs="Calibri Light"/>
                <w:color w:val="FFFFFF" w:themeColor="background1"/>
              </w:rPr>
              <w:t>: GOVERNANCE &amp; DATA MANAGEMENT</w:t>
            </w:r>
          </w:p>
        </w:tc>
      </w:tr>
      <w:tr w:rsidR="0087545F" w:rsidRPr="00C5334E" w14:paraId="73932113" w14:textId="77777777" w:rsidTr="00AE5C47">
        <w:tc>
          <w:tcPr>
            <w:tcW w:w="9918" w:type="dxa"/>
            <w:gridSpan w:val="5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7134043A" w14:textId="0DA8BD01" w:rsidR="0087545F" w:rsidRPr="00C5334E" w:rsidRDefault="00D772CB" w:rsidP="007028E2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 w:rsidRPr="00C5334E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Ethics</w:t>
            </w:r>
            <w:r w:rsidR="00D106CD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6901F0" w:rsidRPr="00AA1565" w14:paraId="28A8281B" w14:textId="77777777" w:rsidTr="006E740A">
        <w:tc>
          <w:tcPr>
            <w:tcW w:w="3114" w:type="dxa"/>
            <w:tcBorders>
              <w:top w:val="single" w:sz="4" w:space="0" w:color="0086BC"/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28D5D7DE" w14:textId="461E1477" w:rsidR="006901F0" w:rsidRDefault="00152C65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Research Ethics </w:t>
            </w:r>
            <w:r w:rsidR="00AE36E6">
              <w:rPr>
                <w:rFonts w:ascii="Calibri Light" w:hAnsi="Calibri Light" w:cs="Calibri Light"/>
                <w:color w:val="595959" w:themeColor="text1" w:themeTint="A6"/>
              </w:rPr>
              <w:t xml:space="preserve">Committee 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(REC) </w:t>
            </w:r>
            <w:r w:rsidR="001D1407">
              <w:rPr>
                <w:rFonts w:ascii="Calibri Light" w:hAnsi="Calibri Light" w:cs="Calibri Light"/>
                <w:color w:val="595959" w:themeColor="text1" w:themeTint="A6"/>
              </w:rPr>
              <w:t>review</w:t>
            </w:r>
            <w:r w:rsidR="004901E6">
              <w:rPr>
                <w:rFonts w:ascii="Calibri Light" w:hAnsi="Calibri Light" w:cs="Calibri Light"/>
                <w:color w:val="595959" w:themeColor="text1" w:themeTint="A6"/>
              </w:rPr>
              <w:t xml:space="preserve"> 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T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 xml:space="preserve">ick </w:t>
            </w:r>
            <w:r w:rsidR="00B11A59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all that apply</w:t>
            </w:r>
            <w:r w:rsidR="004901E6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)</w:t>
            </w:r>
            <w:r w:rsidR="00434F20">
              <w:rPr>
                <w:rFonts w:ascii="Calibri Light" w:hAnsi="Calibri Light" w:cs="Calibri Light"/>
                <w:color w:val="595959" w:themeColor="text1" w:themeTint="A6"/>
              </w:rPr>
              <w:br/>
            </w:r>
          </w:p>
        </w:tc>
        <w:tc>
          <w:tcPr>
            <w:tcW w:w="6804" w:type="dxa"/>
            <w:gridSpan w:val="4"/>
            <w:tcBorders>
              <w:top w:val="single" w:sz="4" w:space="0" w:color="0086BC"/>
            </w:tcBorders>
            <w:shd w:val="clear" w:color="auto" w:fill="FFFFFF" w:themeFill="background1"/>
          </w:tcPr>
          <w:p w14:paraId="53034BDC" w14:textId="77777777" w:rsidR="00B3528C" w:rsidRDefault="00000000" w:rsidP="00B3528C">
            <w:pPr>
              <w:tabs>
                <w:tab w:val="left" w:pos="1031"/>
                <w:tab w:val="left" w:pos="2024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08549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8C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3528C">
              <w:rPr>
                <w:rFonts w:ascii="Calibri Light" w:hAnsi="Calibri Light" w:cs="Calibri Light"/>
                <w:color w:val="595959" w:themeColor="text1" w:themeTint="A6"/>
              </w:rPr>
              <w:t xml:space="preserve">  NHS REC </w:t>
            </w:r>
            <w:hyperlink r:id="rId13" w:history="1">
              <w:r w:rsidR="00B3528C" w:rsidRPr="006901F0">
                <w:rPr>
                  <w:rStyle w:val="Hyperlink"/>
                  <w:rFonts w:ascii="Calibri Light" w:hAnsi="Calibri Light" w:cs="Calibri Light"/>
                </w:rPr>
                <w:t>Do I need NHS Ethics approval?</w:t>
              </w:r>
            </w:hyperlink>
          </w:p>
          <w:p w14:paraId="4082067F" w14:textId="77777777" w:rsidR="00B3528C" w:rsidRDefault="00000000" w:rsidP="00B3528C">
            <w:pPr>
              <w:tabs>
                <w:tab w:val="left" w:pos="1031"/>
                <w:tab w:val="left" w:pos="2024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8996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8C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3528C">
              <w:rPr>
                <w:rFonts w:ascii="Calibri Light" w:hAnsi="Calibri Light" w:cs="Calibri Light"/>
                <w:color w:val="595959" w:themeColor="text1" w:themeTint="A6"/>
              </w:rPr>
              <w:t xml:space="preserve">  University REC</w:t>
            </w:r>
          </w:p>
          <w:p w14:paraId="57400C3A" w14:textId="1EB5CCE2" w:rsidR="00B3528C" w:rsidRDefault="00000000" w:rsidP="00B3528C">
            <w:pPr>
              <w:tabs>
                <w:tab w:val="left" w:pos="1031"/>
                <w:tab w:val="left" w:pos="2024"/>
              </w:tabs>
              <w:ind w:left="320" w:hanging="320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4465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8C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3528C">
              <w:rPr>
                <w:rFonts w:ascii="Calibri Light" w:hAnsi="Calibri Light" w:cs="Calibri Light"/>
                <w:color w:val="595959" w:themeColor="text1" w:themeTint="A6"/>
              </w:rPr>
              <w:t xml:space="preserve">  N/A – Appendix 1 completed – tick one option below only and move to DPIA section:</w:t>
            </w:r>
          </w:p>
          <w:p w14:paraId="57A722D0" w14:textId="77777777" w:rsidR="00B3528C" w:rsidRDefault="00000000" w:rsidP="00B3528C">
            <w:pPr>
              <w:tabs>
                <w:tab w:val="left" w:pos="2024"/>
              </w:tabs>
              <w:ind w:left="668" w:hanging="34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22849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8C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3528C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r w:rsidR="00B3528C">
              <w:rPr>
                <w:rFonts w:ascii="Calibri Light" w:hAnsi="Calibri Light" w:cs="Calibri Light"/>
                <w:color w:val="595959" w:themeColor="text1" w:themeTint="A6"/>
              </w:rPr>
              <w:tab/>
              <w:t>No issues identified</w:t>
            </w:r>
          </w:p>
          <w:p w14:paraId="2EC72376" w14:textId="67C2B15B" w:rsidR="00AE36E6" w:rsidRDefault="00000000" w:rsidP="00B3528C">
            <w:pPr>
              <w:tabs>
                <w:tab w:val="left" w:pos="2024"/>
              </w:tabs>
              <w:ind w:left="668" w:hanging="34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55129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8C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B3528C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r w:rsidR="00B3528C">
              <w:rPr>
                <w:rFonts w:ascii="Calibri Light" w:hAnsi="Calibri Light" w:cs="Calibri Light"/>
                <w:color w:val="595959" w:themeColor="text1" w:themeTint="A6"/>
              </w:rPr>
              <w:tab/>
              <w:t>Issues identified and addressed within project design</w:t>
            </w:r>
            <w:r w:rsidR="00504B2D">
              <w:rPr>
                <w:rFonts w:ascii="Calibri Light" w:hAnsi="Calibri Light" w:cs="Calibri Light"/>
                <w:color w:val="595959" w:themeColor="text1" w:themeTint="A6"/>
              </w:rPr>
              <w:t xml:space="preserve"> &amp; risks</w:t>
            </w:r>
          </w:p>
        </w:tc>
      </w:tr>
      <w:tr w:rsidR="00D21D47" w:rsidRPr="00AA1565" w14:paraId="62522DE8" w14:textId="77777777" w:rsidTr="006E740A">
        <w:tc>
          <w:tcPr>
            <w:tcW w:w="3114" w:type="dxa"/>
            <w:vMerge w:val="restart"/>
            <w:shd w:val="clear" w:color="auto" w:fill="DBE5F1" w:themeFill="accent1" w:themeFillTint="33"/>
          </w:tcPr>
          <w:p w14:paraId="642D8610" w14:textId="1B466D10" w:rsidR="00D21D47" w:rsidRDefault="00AB68C3" w:rsidP="00392DCD">
            <w:pPr>
              <w:keepNext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REC review details</w:t>
            </w:r>
            <w:r w:rsidR="00B11A59">
              <w:rPr>
                <w:rFonts w:ascii="Calibri Light" w:hAnsi="Calibri Light" w:cs="Calibri Light"/>
                <w:color w:val="595959" w:themeColor="text1" w:themeTint="A6"/>
              </w:rPr>
              <w:t xml:space="preserve"> (</w:t>
            </w:r>
            <w:r w:rsidR="00B11A59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="00B11A59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T</w:t>
            </w:r>
            <w:r w:rsidR="00B11A59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ick one)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4663C136" w14:textId="1E1957AE" w:rsidR="00D21D47" w:rsidRPr="00D21D47" w:rsidRDefault="00D21D47" w:rsidP="00392DCD">
            <w:pPr>
              <w:keepNext/>
              <w:tabs>
                <w:tab w:val="left" w:pos="1031"/>
                <w:tab w:val="left" w:pos="2024"/>
              </w:tabs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</w:pPr>
            <w:r w:rsidRPr="00D21D47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REC review sought?</w:t>
            </w:r>
          </w:p>
        </w:tc>
        <w:tc>
          <w:tcPr>
            <w:tcW w:w="4394" w:type="dxa"/>
            <w:gridSpan w:val="2"/>
            <w:shd w:val="clear" w:color="auto" w:fill="DBE5F1" w:themeFill="accent1" w:themeFillTint="33"/>
          </w:tcPr>
          <w:p w14:paraId="3397D1A3" w14:textId="62A50CAF" w:rsidR="00D21D47" w:rsidRPr="00D21D47" w:rsidRDefault="00685B4F" w:rsidP="00392DCD">
            <w:pPr>
              <w:keepNext/>
              <w:tabs>
                <w:tab w:val="left" w:pos="1031"/>
                <w:tab w:val="left" w:pos="2024"/>
              </w:tabs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Submission details</w:t>
            </w:r>
          </w:p>
        </w:tc>
      </w:tr>
      <w:tr w:rsidR="00D21D47" w:rsidRPr="00AA1565" w14:paraId="43756473" w14:textId="77777777" w:rsidTr="006E740A">
        <w:tc>
          <w:tcPr>
            <w:tcW w:w="3114" w:type="dxa"/>
            <w:vMerge/>
            <w:shd w:val="clear" w:color="auto" w:fill="DBE5F1" w:themeFill="accent1" w:themeFillTint="33"/>
          </w:tcPr>
          <w:p w14:paraId="6E68C76B" w14:textId="2BACAE71" w:rsidR="00D21D47" w:rsidRDefault="00D21D47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9122990" w14:textId="77777777" w:rsidR="00BC4235" w:rsidRDefault="00000000" w:rsidP="007028E2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67687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4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D21D47">
              <w:rPr>
                <w:rFonts w:ascii="Calibri Light" w:hAnsi="Calibri Light" w:cs="Calibri Light"/>
                <w:color w:val="595959" w:themeColor="text1" w:themeTint="A6"/>
              </w:rPr>
              <w:t xml:space="preserve">  Yes</w:t>
            </w:r>
            <w:r w:rsidR="00D21D47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r w:rsidR="00D21D47">
              <w:rPr>
                <w:rFonts w:ascii="Calibri Light" w:hAnsi="Calibri Light" w:cs="Calibri Light"/>
                <w:color w:val="595959" w:themeColor="text1" w:themeTint="A6"/>
              </w:rPr>
              <w:tab/>
            </w:r>
          </w:p>
          <w:p w14:paraId="472BAE29" w14:textId="3D6865B2" w:rsidR="00D21D47" w:rsidRDefault="00000000" w:rsidP="007028E2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3459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4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D21D47">
              <w:rPr>
                <w:rFonts w:ascii="Calibri Light" w:hAnsi="Calibri Light" w:cs="Calibri Light"/>
                <w:color w:val="595959" w:themeColor="text1" w:themeTint="A6"/>
              </w:rPr>
              <w:t xml:space="preserve">  No</w:t>
            </w:r>
            <w:r w:rsidR="00D21D47">
              <w:rPr>
                <w:rFonts w:ascii="Calibri Light" w:hAnsi="Calibri Light" w:cs="Calibri Light"/>
                <w:color w:val="595959" w:themeColor="text1" w:themeTint="A6"/>
              </w:rPr>
              <w:tab/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6C5F1EF8" w14:textId="26829F4D" w:rsidR="00D21D47" w:rsidRDefault="00685B4F" w:rsidP="007028E2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Name of committee:</w:t>
            </w:r>
            <w:r w:rsidR="00E376A9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</w:p>
          <w:p w14:paraId="079E9266" w14:textId="77777777" w:rsidR="00685B4F" w:rsidRDefault="00685B4F" w:rsidP="007028E2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(Planned) Date of submission:</w:t>
            </w:r>
            <w:r w:rsidR="00E376A9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</w:p>
          <w:p w14:paraId="44B734E7" w14:textId="10429533" w:rsidR="00565A0F" w:rsidRDefault="00565A0F" w:rsidP="007028E2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Outcome, if known:  </w:t>
            </w:r>
          </w:p>
        </w:tc>
      </w:tr>
      <w:tr w:rsidR="002E1335" w:rsidRPr="00C03568" w14:paraId="2EB16249" w14:textId="77777777" w:rsidTr="00AE5C47">
        <w:tc>
          <w:tcPr>
            <w:tcW w:w="9918" w:type="dxa"/>
            <w:gridSpan w:val="5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24BE2C2C" w14:textId="60F1293B" w:rsidR="002E1335" w:rsidRPr="00C03568" w:rsidRDefault="002E1335" w:rsidP="007028E2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Data Privacy Impact Assessment (DPIA)</w:t>
            </w:r>
          </w:p>
        </w:tc>
      </w:tr>
      <w:tr w:rsidR="002E1335" w:rsidRPr="00AA1565" w14:paraId="6E96B0C0" w14:textId="77777777" w:rsidTr="006E740A">
        <w:tc>
          <w:tcPr>
            <w:tcW w:w="3114" w:type="dxa"/>
            <w:tcBorders>
              <w:top w:val="single" w:sz="4" w:space="0" w:color="0086BC"/>
              <w:bottom w:val="single" w:sz="4" w:space="0" w:color="B8CCE4"/>
            </w:tcBorders>
            <w:shd w:val="clear" w:color="auto" w:fill="DBE5F1" w:themeFill="accent1" w:themeFillTint="33"/>
          </w:tcPr>
          <w:p w14:paraId="099B6426" w14:textId="69C68A47" w:rsidR="002E1335" w:rsidRDefault="002E1335" w:rsidP="002E133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Has </w:t>
            </w:r>
            <w:r w:rsidR="00270CF4">
              <w:rPr>
                <w:rFonts w:ascii="Calibri Light" w:hAnsi="Calibri Light" w:cs="Calibri Light"/>
                <w:color w:val="595959" w:themeColor="text1" w:themeTint="A6"/>
              </w:rPr>
              <w:t>Sponsor completed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 DPIA screening?</w:t>
            </w:r>
            <w:r w:rsidR="00B11A59">
              <w:rPr>
                <w:rFonts w:ascii="Calibri Light" w:hAnsi="Calibri Light" w:cs="Calibri Light"/>
                <w:color w:val="595959" w:themeColor="text1" w:themeTint="A6"/>
              </w:rPr>
              <w:t xml:space="preserve"> </w:t>
            </w:r>
            <w:r w:rsidR="00B11A59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="00B11A59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T</w:t>
            </w:r>
            <w:r w:rsidR="00B11A59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ick one)</w:t>
            </w:r>
          </w:p>
        </w:tc>
        <w:tc>
          <w:tcPr>
            <w:tcW w:w="6804" w:type="dxa"/>
            <w:gridSpan w:val="4"/>
            <w:tcBorders>
              <w:top w:val="single" w:sz="4" w:space="0" w:color="0086BC"/>
              <w:bottom w:val="single" w:sz="4" w:space="0" w:color="B8CCE4" w:themeColor="accent1" w:themeTint="66"/>
            </w:tcBorders>
            <w:shd w:val="clear" w:color="auto" w:fill="FFFFFF" w:themeFill="background1"/>
          </w:tcPr>
          <w:p w14:paraId="295DCD83" w14:textId="52B1B86A" w:rsidR="002E1335" w:rsidRDefault="00000000" w:rsidP="002E1335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35581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335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E1335">
              <w:rPr>
                <w:rFonts w:ascii="Calibri Light" w:hAnsi="Calibri Light" w:cs="Calibri Light"/>
                <w:color w:val="595959" w:themeColor="text1" w:themeTint="A6"/>
              </w:rPr>
              <w:tab/>
              <w:t>Completed – screening sufficient</w:t>
            </w:r>
          </w:p>
          <w:p w14:paraId="7747E31B" w14:textId="77777777" w:rsidR="002E1335" w:rsidRDefault="00000000" w:rsidP="002E1335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38293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335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E1335">
              <w:rPr>
                <w:rFonts w:ascii="Calibri Light" w:hAnsi="Calibri Light" w:cs="Calibri Light"/>
                <w:color w:val="595959" w:themeColor="text1" w:themeTint="A6"/>
              </w:rPr>
              <w:tab/>
              <w:t xml:space="preserve">Completed – full DPIA required </w:t>
            </w:r>
          </w:p>
          <w:p w14:paraId="1524C9E2" w14:textId="566A0574" w:rsidR="002E1335" w:rsidRDefault="00000000" w:rsidP="002E1335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97725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335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E1335">
              <w:rPr>
                <w:rFonts w:ascii="Calibri Light" w:hAnsi="Calibri Light" w:cs="Calibri Light"/>
                <w:color w:val="595959" w:themeColor="text1" w:themeTint="A6"/>
              </w:rPr>
              <w:tab/>
              <w:t xml:space="preserve">Not yet completed </w:t>
            </w:r>
            <w:r w:rsidR="00DA58F7">
              <w:rPr>
                <w:rFonts w:ascii="Calibri Light" w:hAnsi="Calibri Light" w:cs="Calibri Light"/>
                <w:color w:val="595959" w:themeColor="text1" w:themeTint="A6"/>
              </w:rPr>
              <w:t>– screening expected</w:t>
            </w:r>
            <w:r w:rsidR="00DE313F">
              <w:rPr>
                <w:rFonts w:ascii="Calibri Light" w:hAnsi="Calibri Light" w:cs="Calibri Light"/>
                <w:color w:val="595959" w:themeColor="text1" w:themeTint="A6"/>
              </w:rPr>
              <w:t xml:space="preserve"> to be sufficient</w:t>
            </w:r>
          </w:p>
          <w:p w14:paraId="7530DCE2" w14:textId="1AE7FF9A" w:rsidR="00DA58F7" w:rsidRDefault="00000000" w:rsidP="00DA58F7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212665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DA58F7">
              <w:rPr>
                <w:rFonts w:ascii="Calibri Light" w:hAnsi="Calibri Light" w:cs="Calibri Light"/>
                <w:color w:val="595959" w:themeColor="text1" w:themeTint="A6"/>
              </w:rPr>
              <w:tab/>
              <w:t xml:space="preserve">Not yet completed – full DPIA expected </w:t>
            </w:r>
          </w:p>
        </w:tc>
      </w:tr>
      <w:tr w:rsidR="002D30DF" w:rsidRPr="00AA1565" w14:paraId="23C3EAFE" w14:textId="77777777" w:rsidTr="006E740A">
        <w:tc>
          <w:tcPr>
            <w:tcW w:w="3114" w:type="dxa"/>
            <w:tcBorders>
              <w:top w:val="single" w:sz="4" w:space="0" w:color="B8CCE4"/>
              <w:left w:val="single" w:sz="4" w:space="0" w:color="B8CCE4"/>
              <w:bottom w:val="single" w:sz="4" w:space="0" w:color="0086BC"/>
              <w:right w:val="single" w:sz="4" w:space="0" w:color="B8CCE4"/>
            </w:tcBorders>
            <w:shd w:val="clear" w:color="auto" w:fill="DBE5F1" w:themeFill="accent1" w:themeFillTint="33"/>
          </w:tcPr>
          <w:p w14:paraId="4CC98D86" w14:textId="3D9B33F5" w:rsidR="002D30DF" w:rsidRPr="00E10FE7" w:rsidRDefault="002D30DF" w:rsidP="002E1335">
            <w:pPr>
              <w:rPr>
                <w:rFonts w:ascii="Calibri Light" w:hAnsi="Calibri Light" w:cs="Calibri Light"/>
                <w:color w:val="595959" w:themeColor="text1" w:themeTint="A6"/>
                <w:highlight w:val="yellow"/>
              </w:rPr>
            </w:pPr>
            <w:r w:rsidRPr="00CD13FA">
              <w:rPr>
                <w:rFonts w:ascii="Calibri Light" w:hAnsi="Calibri Light" w:cs="Calibri Light"/>
                <w:color w:val="595959" w:themeColor="text1" w:themeTint="A6"/>
              </w:rPr>
              <w:t>Legal basis for processing</w:t>
            </w:r>
            <w:r w:rsidR="00CD13FA">
              <w:rPr>
                <w:rFonts w:ascii="Calibri Light" w:hAnsi="Calibri Light" w:cs="Calibri Light"/>
                <w:color w:val="595959" w:themeColor="text1" w:themeTint="A6"/>
              </w:rPr>
              <w:t xml:space="preserve"> personal data</w:t>
            </w:r>
          </w:p>
        </w:tc>
        <w:tc>
          <w:tcPr>
            <w:tcW w:w="6804" w:type="dxa"/>
            <w:gridSpan w:val="4"/>
            <w:tcBorders>
              <w:left w:val="single" w:sz="4" w:space="0" w:color="B8CCE4"/>
              <w:bottom w:val="single" w:sz="4" w:space="0" w:color="0086BC"/>
            </w:tcBorders>
            <w:shd w:val="clear" w:color="auto" w:fill="FFFFFF" w:themeFill="background1"/>
          </w:tcPr>
          <w:p w14:paraId="6B472784" w14:textId="77777777" w:rsidR="002D30DF" w:rsidRDefault="002D30DF" w:rsidP="002E1335">
            <w:pPr>
              <w:ind w:left="318" w:hanging="318"/>
              <w:rPr>
                <w:rFonts w:ascii="MS Gothic" w:eastAsia="MS Gothic" w:hAnsi="MS Gothic" w:cs="Calibri Light"/>
                <w:color w:val="595959" w:themeColor="text1" w:themeTint="A6"/>
              </w:rPr>
            </w:pPr>
          </w:p>
        </w:tc>
      </w:tr>
      <w:tr w:rsidR="002E1335" w:rsidRPr="00C03568" w14:paraId="357281C9" w14:textId="77777777" w:rsidTr="00AE5C47">
        <w:tc>
          <w:tcPr>
            <w:tcW w:w="9918" w:type="dxa"/>
            <w:gridSpan w:val="5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2EA61B4F" w14:textId="23DBD50E" w:rsidR="002E1335" w:rsidRPr="00C03568" w:rsidRDefault="002E1335" w:rsidP="007028E2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Data handling summary</w:t>
            </w:r>
          </w:p>
        </w:tc>
      </w:tr>
      <w:tr w:rsidR="00842639" w:rsidRPr="00AA1565" w14:paraId="2A3B7725" w14:textId="77777777" w:rsidTr="006E740A">
        <w:tc>
          <w:tcPr>
            <w:tcW w:w="3114" w:type="dxa"/>
            <w:tcBorders>
              <w:top w:val="single" w:sz="4" w:space="0" w:color="0086BC"/>
            </w:tcBorders>
            <w:shd w:val="clear" w:color="auto" w:fill="DBE5F1" w:themeFill="accent1" w:themeFillTint="33"/>
          </w:tcPr>
          <w:p w14:paraId="653D696E" w14:textId="673E3831" w:rsidR="00842639" w:rsidRDefault="00B11A59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Is there a s</w:t>
            </w:r>
            <w:r w:rsidR="00842639">
              <w:rPr>
                <w:rFonts w:ascii="Calibri Light" w:hAnsi="Calibri Light" w:cs="Calibri Light"/>
                <w:color w:val="595959" w:themeColor="text1" w:themeTint="A6"/>
              </w:rPr>
              <w:t>eparate D</w:t>
            </w:r>
            <w:r w:rsidR="002D642A">
              <w:rPr>
                <w:rFonts w:ascii="Calibri Light" w:hAnsi="Calibri Light" w:cs="Calibri Light"/>
                <w:color w:val="595959" w:themeColor="text1" w:themeTint="A6"/>
              </w:rPr>
              <w:t xml:space="preserve">ata </w:t>
            </w:r>
            <w:r w:rsidR="00842639">
              <w:rPr>
                <w:rFonts w:ascii="Calibri Light" w:hAnsi="Calibri Light" w:cs="Calibri Light"/>
                <w:color w:val="595959" w:themeColor="text1" w:themeTint="A6"/>
              </w:rPr>
              <w:t>M</w:t>
            </w:r>
            <w:r w:rsidR="002D642A">
              <w:rPr>
                <w:rFonts w:ascii="Calibri Light" w:hAnsi="Calibri Light" w:cs="Calibri Light"/>
                <w:color w:val="595959" w:themeColor="text1" w:themeTint="A6"/>
              </w:rPr>
              <w:t xml:space="preserve">anagement </w:t>
            </w:r>
            <w:r w:rsidR="00842639">
              <w:rPr>
                <w:rFonts w:ascii="Calibri Light" w:hAnsi="Calibri Light" w:cs="Calibri Light"/>
                <w:color w:val="595959" w:themeColor="text1" w:themeTint="A6"/>
              </w:rPr>
              <w:t>P</w:t>
            </w:r>
            <w:r w:rsidR="002D642A">
              <w:rPr>
                <w:rFonts w:ascii="Calibri Light" w:hAnsi="Calibri Light" w:cs="Calibri Light"/>
                <w:color w:val="595959" w:themeColor="text1" w:themeTint="A6"/>
              </w:rPr>
              <w:t>lan</w:t>
            </w:r>
            <w:r w:rsidR="00842639">
              <w:rPr>
                <w:rFonts w:ascii="Calibri Light" w:hAnsi="Calibri Light" w:cs="Calibri Light"/>
                <w:color w:val="595959" w:themeColor="text1" w:themeTint="A6"/>
              </w:rPr>
              <w:t>?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 </w:t>
            </w:r>
            <w:r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T</w:t>
            </w:r>
            <w:r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ick one)</w:t>
            </w:r>
          </w:p>
        </w:tc>
        <w:tc>
          <w:tcPr>
            <w:tcW w:w="6804" w:type="dxa"/>
            <w:gridSpan w:val="4"/>
            <w:tcBorders>
              <w:top w:val="single" w:sz="4" w:space="0" w:color="0086BC"/>
            </w:tcBorders>
            <w:shd w:val="clear" w:color="auto" w:fill="FFFFFF" w:themeFill="background1"/>
          </w:tcPr>
          <w:p w14:paraId="00029601" w14:textId="77777777" w:rsidR="00842639" w:rsidRPr="00F031A9" w:rsidRDefault="00000000" w:rsidP="007028E2">
            <w:pPr>
              <w:ind w:left="318" w:hanging="318"/>
              <w:rPr>
                <w:rFonts w:ascii="Calibri Light" w:hAnsi="Calibri Light" w:cs="Calibri Light"/>
                <w:i/>
                <w:iCs/>
                <w:color w:val="595959" w:themeColor="text1" w:themeTint="A6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0184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639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842639">
              <w:rPr>
                <w:rFonts w:ascii="Calibri Light" w:hAnsi="Calibri Light" w:cs="Calibri Light"/>
                <w:color w:val="595959" w:themeColor="text1" w:themeTint="A6"/>
              </w:rPr>
              <w:tab/>
              <w:t xml:space="preserve">Yes </w:t>
            </w:r>
            <w:r w:rsidR="00842639" w:rsidRPr="00F031A9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6"/>
                <w:szCs w:val="16"/>
              </w:rPr>
              <w:t>(please attach and skip to next section)</w:t>
            </w:r>
          </w:p>
          <w:p w14:paraId="7E414D32" w14:textId="77777777" w:rsidR="00842639" w:rsidRDefault="00000000" w:rsidP="007028E2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45017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639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842639">
              <w:rPr>
                <w:rFonts w:ascii="Calibri Light" w:hAnsi="Calibri Light" w:cs="Calibri Light"/>
                <w:color w:val="595959" w:themeColor="text1" w:themeTint="A6"/>
              </w:rPr>
              <w:tab/>
              <w:t xml:space="preserve">No </w:t>
            </w:r>
            <w:r w:rsidR="00842639" w:rsidRPr="00F031A9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6"/>
                <w:szCs w:val="16"/>
              </w:rPr>
              <w:t>(please complete the remainder of this section)</w:t>
            </w:r>
          </w:p>
        </w:tc>
      </w:tr>
      <w:tr w:rsidR="0069075D" w:rsidRPr="00AA1565" w14:paraId="177FD948" w14:textId="77777777" w:rsidTr="006E740A">
        <w:tc>
          <w:tcPr>
            <w:tcW w:w="3114" w:type="dxa"/>
            <w:tcBorders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4C86C9C3" w14:textId="0CA27DBD" w:rsidR="0069075D" w:rsidRDefault="0069075D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Who </w:t>
            </w:r>
            <w:r w:rsidR="006E65A1">
              <w:rPr>
                <w:rFonts w:ascii="Calibri Light" w:hAnsi="Calibri Light" w:cs="Calibri Light"/>
                <w:color w:val="595959" w:themeColor="text1" w:themeTint="A6"/>
              </w:rPr>
              <w:t xml:space="preserve">will 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>extract/prepare the dataset</w:t>
            </w:r>
            <w:r w:rsidR="006E65A1">
              <w:rPr>
                <w:rFonts w:ascii="Calibri Light" w:hAnsi="Calibri Light" w:cs="Calibri Light"/>
                <w:color w:val="595959" w:themeColor="text1" w:themeTint="A6"/>
              </w:rPr>
              <w:t>?</w:t>
            </w:r>
            <w:r w:rsidR="00B11A59">
              <w:rPr>
                <w:rFonts w:ascii="Calibri Light" w:hAnsi="Calibri Light" w:cs="Calibri Light"/>
                <w:color w:val="595959" w:themeColor="text1" w:themeTint="A6"/>
              </w:rPr>
              <w:t xml:space="preserve"> </w:t>
            </w:r>
            <w:r w:rsidR="00B11A59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="00B11A59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T</w:t>
            </w:r>
            <w:r w:rsidR="00B11A59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 xml:space="preserve">ick </w:t>
            </w:r>
            <w:r w:rsidR="00B11A59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all that apply</w:t>
            </w:r>
            <w:r w:rsidR="00B11A59" w:rsidRPr="004901E6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69F72636" w14:textId="3166A459" w:rsidR="0069075D" w:rsidRPr="00F031A9" w:rsidRDefault="00000000" w:rsidP="0069075D">
            <w:pPr>
              <w:rPr>
                <w:rFonts w:ascii="Calibri Light" w:hAnsi="Calibri Light" w:cs="Calibri Light"/>
                <w:i/>
                <w:iCs/>
                <w:color w:val="595959" w:themeColor="text1" w:themeTint="A6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25941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75D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69075D">
              <w:rPr>
                <w:rFonts w:ascii="Calibri Light" w:hAnsi="Calibri Light" w:cs="Calibri Light"/>
                <w:color w:val="595959" w:themeColor="text1" w:themeTint="A6"/>
              </w:rPr>
              <w:t xml:space="preserve">  STAH Business Intelligence</w:t>
            </w:r>
          </w:p>
          <w:p w14:paraId="7D514962" w14:textId="057AB5DF" w:rsidR="0069075D" w:rsidRDefault="00000000" w:rsidP="0069075D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80387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75D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69075D">
              <w:rPr>
                <w:rFonts w:ascii="Calibri Light" w:hAnsi="Calibri Light" w:cs="Calibri Light"/>
                <w:color w:val="595959" w:themeColor="text1" w:themeTint="A6"/>
              </w:rPr>
              <w:t xml:space="preserve">  Member of the direct care team (name):</w:t>
            </w:r>
          </w:p>
          <w:p w14:paraId="4981E6CB" w14:textId="12E65968" w:rsidR="0069075D" w:rsidRDefault="00000000" w:rsidP="0069075D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69363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75D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69075D">
              <w:rPr>
                <w:rFonts w:ascii="Calibri Light" w:hAnsi="Calibri Light" w:cs="Calibri Light"/>
                <w:color w:val="595959" w:themeColor="text1" w:themeTint="A6"/>
              </w:rPr>
              <w:t xml:space="preserve">  Other (name):</w:t>
            </w:r>
          </w:p>
        </w:tc>
      </w:tr>
      <w:tr w:rsidR="00DB4AF7" w:rsidRPr="00AA1565" w14:paraId="17DEEA18" w14:textId="77777777" w:rsidTr="006E740A">
        <w:tc>
          <w:tcPr>
            <w:tcW w:w="3114" w:type="dxa"/>
            <w:shd w:val="clear" w:color="auto" w:fill="DBE5F1" w:themeFill="accent1" w:themeFillTint="33"/>
          </w:tcPr>
          <w:p w14:paraId="6C320C88" w14:textId="16885671" w:rsidR="00DB4AF7" w:rsidRDefault="00DB4AF7" w:rsidP="002E133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Data type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757EADD0" w14:textId="5EFA27C5" w:rsidR="00DB4AF7" w:rsidRDefault="00000000" w:rsidP="00DB4AF7">
            <w:pPr>
              <w:tabs>
                <w:tab w:val="left" w:pos="2153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66831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AF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DB4AF7">
              <w:rPr>
                <w:rFonts w:ascii="Calibri Light" w:hAnsi="Calibri Light" w:cs="Calibri Light"/>
                <w:color w:val="595959" w:themeColor="text1" w:themeTint="A6"/>
              </w:rPr>
              <w:t xml:space="preserve">  Identifiable</w:t>
            </w:r>
            <w:r w:rsidR="00DB4AF7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88883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AF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DB4AF7">
              <w:rPr>
                <w:rFonts w:ascii="Calibri Light" w:hAnsi="Calibri Light" w:cs="Calibri Light"/>
                <w:color w:val="595959" w:themeColor="text1" w:themeTint="A6"/>
              </w:rPr>
              <w:t xml:space="preserve">  De-identified</w:t>
            </w:r>
            <w:r w:rsidR="00DB4AF7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12727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AF7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DB4AF7">
              <w:rPr>
                <w:rFonts w:ascii="Calibri Light" w:hAnsi="Calibri Light" w:cs="Calibri Light"/>
                <w:color w:val="595959" w:themeColor="text1" w:themeTint="A6"/>
              </w:rPr>
              <w:t xml:space="preserve">  Aggregated</w:t>
            </w:r>
          </w:p>
        </w:tc>
      </w:tr>
      <w:tr w:rsidR="002E19D9" w:rsidRPr="00AA1565" w14:paraId="46B67733" w14:textId="77777777" w:rsidTr="00993304">
        <w:tc>
          <w:tcPr>
            <w:tcW w:w="3114" w:type="dxa"/>
            <w:shd w:val="clear" w:color="auto" w:fill="DBE5F1" w:themeFill="accent1" w:themeFillTint="33"/>
          </w:tcPr>
          <w:p w14:paraId="342564FD" w14:textId="49FBAFD0" w:rsidR="002E19D9" w:rsidRDefault="005B4048" w:rsidP="002E133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What d</w:t>
            </w:r>
            <w:r w:rsidR="002E19D9">
              <w:rPr>
                <w:rFonts w:ascii="Calibri Light" w:hAnsi="Calibri Light" w:cs="Calibri Light"/>
                <w:color w:val="595959" w:themeColor="text1" w:themeTint="A6"/>
              </w:rPr>
              <w:t>ata deidentification techniques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 will be used?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0040E041" w14:textId="78896F20" w:rsidR="002E19D9" w:rsidRDefault="00000000" w:rsidP="00310546">
            <w:pPr>
              <w:tabs>
                <w:tab w:val="left" w:pos="2163"/>
                <w:tab w:val="left" w:pos="4573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51098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9D9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E19D9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proofErr w:type="spellStart"/>
            <w:r w:rsidR="002E19D9">
              <w:rPr>
                <w:rFonts w:ascii="Calibri Light" w:hAnsi="Calibri Light" w:cs="Calibri Light"/>
                <w:color w:val="595959" w:themeColor="text1" w:themeTint="A6"/>
              </w:rPr>
              <w:t>Pseudonymis</w:t>
            </w:r>
            <w:r w:rsidR="006B681B">
              <w:rPr>
                <w:rFonts w:ascii="Calibri Light" w:hAnsi="Calibri Light" w:cs="Calibri Light"/>
                <w:color w:val="595959" w:themeColor="text1" w:themeTint="A6"/>
              </w:rPr>
              <w:t>ation</w:t>
            </w:r>
            <w:proofErr w:type="spellEnd"/>
          </w:p>
          <w:p w14:paraId="7C53734C" w14:textId="31B23E78" w:rsidR="002E19D9" w:rsidRDefault="00000000" w:rsidP="00310546">
            <w:pPr>
              <w:tabs>
                <w:tab w:val="left" w:pos="2163"/>
                <w:tab w:val="left" w:pos="4573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1753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9D9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E19D9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r w:rsidR="006B681B">
              <w:rPr>
                <w:rFonts w:ascii="Calibri Light" w:hAnsi="Calibri Light" w:cs="Calibri Light"/>
                <w:color w:val="595959" w:themeColor="text1" w:themeTint="A6"/>
              </w:rPr>
              <w:t>Masking/redaction</w:t>
            </w:r>
            <w:r w:rsidR="002E19D9">
              <w:rPr>
                <w:rFonts w:ascii="Calibri Light" w:hAnsi="Calibri Light" w:cs="Calibri Light"/>
                <w:color w:val="595959" w:themeColor="text1" w:themeTint="A6"/>
              </w:rPr>
              <w:tab/>
            </w:r>
          </w:p>
          <w:p w14:paraId="42E73E7C" w14:textId="385E4D13" w:rsidR="002E19D9" w:rsidRDefault="00000000" w:rsidP="00310546">
            <w:pPr>
              <w:tabs>
                <w:tab w:val="left" w:pos="2163"/>
                <w:tab w:val="left" w:pos="4573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59667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9D9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E19D9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proofErr w:type="spellStart"/>
            <w:r w:rsidR="00FC496A">
              <w:rPr>
                <w:rFonts w:ascii="Calibri Light" w:hAnsi="Calibri Light" w:cs="Calibri Light"/>
                <w:color w:val="595959" w:themeColor="text1" w:themeTint="A6"/>
              </w:rPr>
              <w:t>Generalisation</w:t>
            </w:r>
            <w:proofErr w:type="spellEnd"/>
            <w:r w:rsidR="00FC496A">
              <w:rPr>
                <w:rFonts w:ascii="Calibri Light" w:hAnsi="Calibri Light" w:cs="Calibri Light"/>
                <w:color w:val="595959" w:themeColor="text1" w:themeTint="A6"/>
              </w:rPr>
              <w:t>/grouping</w:t>
            </w:r>
          </w:p>
          <w:p w14:paraId="762C0356" w14:textId="2D1634F6" w:rsidR="00D86559" w:rsidRDefault="00000000" w:rsidP="00310546">
            <w:pPr>
              <w:tabs>
                <w:tab w:val="left" w:pos="2163"/>
                <w:tab w:val="left" w:pos="4573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58835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559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D86559">
              <w:rPr>
                <w:rFonts w:ascii="Calibri Light" w:hAnsi="Calibri Light" w:cs="Calibri Light"/>
                <w:color w:val="595959" w:themeColor="text1" w:themeTint="A6"/>
              </w:rPr>
              <w:t xml:space="preserve">  Suppression</w:t>
            </w:r>
          </w:p>
          <w:p w14:paraId="0209FE1F" w14:textId="1B985BB9" w:rsidR="002E19D9" w:rsidRDefault="00000000" w:rsidP="00310546">
            <w:pPr>
              <w:tabs>
                <w:tab w:val="left" w:pos="2163"/>
                <w:tab w:val="left" w:pos="4573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01537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9D9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E19D9">
              <w:rPr>
                <w:rFonts w:ascii="Calibri Light" w:hAnsi="Calibri Light" w:cs="Calibri Light"/>
                <w:color w:val="595959" w:themeColor="text1" w:themeTint="A6"/>
              </w:rPr>
              <w:t xml:space="preserve">  </w:t>
            </w:r>
            <w:r w:rsidR="002D123F">
              <w:rPr>
                <w:rFonts w:ascii="Calibri Light" w:hAnsi="Calibri Light" w:cs="Calibri Light"/>
                <w:color w:val="595959" w:themeColor="text1" w:themeTint="A6"/>
              </w:rPr>
              <w:t>Perturbation/</w:t>
            </w:r>
            <w:r w:rsidR="00993304">
              <w:rPr>
                <w:rFonts w:ascii="Calibri Light" w:hAnsi="Calibri Light" w:cs="Calibri Light"/>
                <w:color w:val="595959" w:themeColor="text1" w:themeTint="A6"/>
              </w:rPr>
              <w:t>detail alteration</w:t>
            </w:r>
          </w:p>
        </w:tc>
        <w:tc>
          <w:tcPr>
            <w:tcW w:w="3544" w:type="dxa"/>
            <w:shd w:val="clear" w:color="auto" w:fill="FFFFFF" w:themeFill="background1"/>
          </w:tcPr>
          <w:p w14:paraId="6D2F32A3" w14:textId="4CBF1A8F" w:rsidR="002E19D9" w:rsidRDefault="00000000" w:rsidP="00310546">
            <w:pPr>
              <w:tabs>
                <w:tab w:val="left" w:pos="2163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24014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E58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2E19D9">
              <w:rPr>
                <w:rFonts w:ascii="Calibri Light" w:hAnsi="Calibri Light" w:cs="Calibri Light"/>
                <w:color w:val="595959" w:themeColor="text1" w:themeTint="A6"/>
              </w:rPr>
              <w:t xml:space="preserve">  Other (please detail):</w:t>
            </w:r>
          </w:p>
        </w:tc>
      </w:tr>
      <w:tr w:rsidR="00C965BF" w:rsidRPr="00AA1565" w14:paraId="5E02B94E" w14:textId="77777777" w:rsidTr="00A6727B">
        <w:tc>
          <w:tcPr>
            <w:tcW w:w="3114" w:type="dxa"/>
            <w:shd w:val="clear" w:color="auto" w:fill="DBE5F1" w:themeFill="accent1" w:themeFillTint="33"/>
          </w:tcPr>
          <w:p w14:paraId="21928DC4" w14:textId="77777777" w:rsidR="00C965BF" w:rsidRPr="00301D09" w:rsidRDefault="00C965BF" w:rsidP="00A6727B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P</w:t>
            </w:r>
            <w:r w:rsidRPr="00301D09">
              <w:rPr>
                <w:rFonts w:ascii="Calibri Light" w:hAnsi="Calibri Light" w:cs="Calibri Light"/>
                <w:color w:val="595959" w:themeColor="text1" w:themeTint="A6"/>
              </w:rPr>
              <w:t>atient consent obtained for use of their confidential data?</w:t>
            </w:r>
          </w:p>
        </w:tc>
        <w:tc>
          <w:tcPr>
            <w:tcW w:w="1134" w:type="dxa"/>
            <w:shd w:val="clear" w:color="auto" w:fill="FFFFFF" w:themeFill="background1"/>
          </w:tcPr>
          <w:p w14:paraId="0E555905" w14:textId="77777777" w:rsidR="00C965BF" w:rsidRDefault="00000000" w:rsidP="00A6727B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44438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5BF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C965BF">
              <w:rPr>
                <w:rFonts w:ascii="Calibri Light" w:hAnsi="Calibri Light" w:cs="Calibri Light"/>
                <w:color w:val="595959" w:themeColor="text1" w:themeTint="A6"/>
              </w:rPr>
              <w:tab/>
              <w:t>Yes</w:t>
            </w:r>
          </w:p>
          <w:p w14:paraId="7B44CCDC" w14:textId="77777777" w:rsidR="00C965BF" w:rsidRPr="00D07150" w:rsidRDefault="00000000" w:rsidP="00A6727B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43466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5BF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C965BF">
              <w:rPr>
                <w:rFonts w:ascii="Calibri Light" w:hAnsi="Calibri Light" w:cs="Calibri Light"/>
                <w:color w:val="595959" w:themeColor="text1" w:themeTint="A6"/>
              </w:rPr>
              <w:tab/>
              <w:t>No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14:paraId="19740F08" w14:textId="77777777" w:rsidR="00C965BF" w:rsidRDefault="00C965BF" w:rsidP="00A6727B">
            <w:pPr>
              <w:rPr>
                <w:rFonts w:ascii="MS Gothic" w:eastAsia="MS Gothic" w:hAnsi="MS Gothic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If ‘no’, what is the justification?</w:t>
            </w:r>
          </w:p>
        </w:tc>
        <w:tc>
          <w:tcPr>
            <w:tcW w:w="3544" w:type="dxa"/>
            <w:shd w:val="clear" w:color="auto" w:fill="FFFFFF" w:themeFill="background1"/>
          </w:tcPr>
          <w:p w14:paraId="14716A2B" w14:textId="77777777" w:rsidR="00C965BF" w:rsidRPr="00D07150" w:rsidRDefault="00C965BF" w:rsidP="00A6727B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A06565" w:rsidRPr="00AA1565" w14:paraId="7EA31E46" w14:textId="77777777" w:rsidTr="00993304">
        <w:tc>
          <w:tcPr>
            <w:tcW w:w="3114" w:type="dxa"/>
            <w:shd w:val="clear" w:color="auto" w:fill="DBE5F1" w:themeFill="accent1" w:themeFillTint="33"/>
          </w:tcPr>
          <w:p w14:paraId="18B766F3" w14:textId="4960C205" w:rsidR="00E17A48" w:rsidRDefault="00BA28F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Will </w:t>
            </w:r>
            <w:r w:rsidR="00E17A48">
              <w:rPr>
                <w:rFonts w:ascii="Calibri Light" w:hAnsi="Calibri Light" w:cs="Calibri Light"/>
                <w:color w:val="595959" w:themeColor="text1" w:themeTint="A6"/>
              </w:rPr>
              <w:t>STAH process personal data on behalf of another Data Controller?</w:t>
            </w:r>
          </w:p>
        </w:tc>
        <w:tc>
          <w:tcPr>
            <w:tcW w:w="1134" w:type="dxa"/>
            <w:shd w:val="clear" w:color="auto" w:fill="FFFFFF" w:themeFill="background1"/>
          </w:tcPr>
          <w:p w14:paraId="4EF52CE0" w14:textId="77777777" w:rsidR="00E17A48" w:rsidRDefault="00000000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35222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A48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E17A48">
              <w:rPr>
                <w:rFonts w:ascii="Calibri Light" w:hAnsi="Calibri Light" w:cs="Calibri Light"/>
                <w:color w:val="595959" w:themeColor="text1" w:themeTint="A6"/>
              </w:rPr>
              <w:tab/>
              <w:t>Yes</w:t>
            </w:r>
          </w:p>
          <w:p w14:paraId="2EC77AD9" w14:textId="77777777" w:rsidR="00E17A48" w:rsidRPr="00D07150" w:rsidRDefault="00000000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51896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A48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E17A48">
              <w:rPr>
                <w:rFonts w:ascii="Calibri Light" w:hAnsi="Calibri Light" w:cs="Calibri Light"/>
                <w:color w:val="595959" w:themeColor="text1" w:themeTint="A6"/>
              </w:rPr>
              <w:tab/>
              <w:t>No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14:paraId="35C098C5" w14:textId="7DB71706" w:rsidR="00E17A48" w:rsidRDefault="00E17A48">
            <w:pPr>
              <w:rPr>
                <w:rFonts w:ascii="MS Gothic" w:eastAsia="MS Gothic" w:hAnsi="MS Gothic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If yes, </w:t>
            </w:r>
            <w:r w:rsidR="00C46392">
              <w:rPr>
                <w:rFonts w:ascii="Calibri Light" w:hAnsi="Calibri Light" w:cs="Calibri Light"/>
                <w:color w:val="595959" w:themeColor="text1" w:themeTint="A6"/>
              </w:rPr>
              <w:t xml:space="preserve">what 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agreement </w:t>
            </w:r>
            <w:r w:rsidR="00C46392">
              <w:rPr>
                <w:rFonts w:ascii="Calibri Light" w:hAnsi="Calibri Light" w:cs="Calibri Light"/>
                <w:color w:val="595959" w:themeColor="text1" w:themeTint="A6"/>
              </w:rPr>
              <w:t>type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>?</w:t>
            </w:r>
          </w:p>
        </w:tc>
        <w:tc>
          <w:tcPr>
            <w:tcW w:w="3544" w:type="dxa"/>
            <w:shd w:val="clear" w:color="auto" w:fill="FFFFFF" w:themeFill="background1"/>
          </w:tcPr>
          <w:p w14:paraId="38B19169" w14:textId="77777777" w:rsidR="00E17A48" w:rsidRDefault="00000000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73958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A48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E17A48">
              <w:rPr>
                <w:rFonts w:ascii="Calibri Light" w:hAnsi="Calibri Light" w:cs="Calibri Light"/>
                <w:color w:val="595959" w:themeColor="text1" w:themeTint="A6"/>
              </w:rPr>
              <w:tab/>
              <w:t>Data Sharing</w:t>
            </w:r>
          </w:p>
          <w:p w14:paraId="0F244CCD" w14:textId="77777777" w:rsidR="00E17A48" w:rsidRPr="00D07150" w:rsidRDefault="00000000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50235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A48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E17A48">
              <w:rPr>
                <w:rFonts w:ascii="Calibri Light" w:hAnsi="Calibri Light" w:cs="Calibri Light"/>
                <w:color w:val="595959" w:themeColor="text1" w:themeTint="A6"/>
              </w:rPr>
              <w:tab/>
              <w:t>Data Processing</w:t>
            </w:r>
          </w:p>
        </w:tc>
      </w:tr>
      <w:tr w:rsidR="002E1335" w:rsidRPr="00C03568" w14:paraId="43A1BF4B" w14:textId="77777777" w:rsidTr="00AE5C47">
        <w:tc>
          <w:tcPr>
            <w:tcW w:w="9918" w:type="dxa"/>
            <w:gridSpan w:val="5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66CF8EAF" w14:textId="2082ED78" w:rsidR="002E1335" w:rsidRPr="00C03568" w:rsidRDefault="00EB5513" w:rsidP="002E1335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Storage, </w:t>
            </w:r>
            <w:r w:rsidR="006F63B0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r</w:t>
            </w:r>
            <w:r w:rsidR="000D5AE6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etention and destruction</w:t>
            </w:r>
          </w:p>
        </w:tc>
      </w:tr>
      <w:tr w:rsidR="00A412FF" w:rsidRPr="00AA1565" w14:paraId="7A844875" w14:textId="77777777" w:rsidTr="006E740A">
        <w:tc>
          <w:tcPr>
            <w:tcW w:w="3114" w:type="dxa"/>
            <w:tcBorders>
              <w:top w:val="single" w:sz="4" w:space="0" w:color="0086BC"/>
            </w:tcBorders>
            <w:shd w:val="clear" w:color="auto" w:fill="DBE5F1" w:themeFill="accent1" w:themeFillTint="33"/>
          </w:tcPr>
          <w:p w14:paraId="110F7293" w14:textId="77777777" w:rsidR="00A412FF" w:rsidRDefault="00A412FF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Where will data be stored?</w:t>
            </w:r>
          </w:p>
        </w:tc>
        <w:tc>
          <w:tcPr>
            <w:tcW w:w="6804" w:type="dxa"/>
            <w:gridSpan w:val="4"/>
            <w:tcBorders>
              <w:top w:val="single" w:sz="4" w:space="0" w:color="0086BC"/>
            </w:tcBorders>
            <w:shd w:val="clear" w:color="auto" w:fill="FFFFFF" w:themeFill="background1"/>
          </w:tcPr>
          <w:p w14:paraId="18AB3105" w14:textId="77777777" w:rsidR="00A412FF" w:rsidRDefault="00A412FF" w:rsidP="00357AC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0D5AE6" w:rsidRPr="00AA1565" w14:paraId="1A09457A" w14:textId="77777777" w:rsidTr="006E740A">
        <w:tc>
          <w:tcPr>
            <w:tcW w:w="3114" w:type="dxa"/>
            <w:shd w:val="clear" w:color="auto" w:fill="DBE5F1" w:themeFill="accent1" w:themeFillTint="33"/>
          </w:tcPr>
          <w:p w14:paraId="5A81C6E6" w14:textId="16CEAEDE" w:rsidR="000D5AE6" w:rsidRDefault="000D5AE6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Retention period and justification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203B3266" w14:textId="57D89AF8" w:rsidR="000D5AE6" w:rsidRPr="007C4BBC" w:rsidRDefault="000D5AE6" w:rsidP="00357AC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0D5AE6" w:rsidRPr="00AA1565" w14:paraId="648AD89A" w14:textId="77777777" w:rsidTr="006E740A">
        <w:tc>
          <w:tcPr>
            <w:tcW w:w="3114" w:type="dxa"/>
            <w:shd w:val="clear" w:color="auto" w:fill="DBE5F1" w:themeFill="accent1" w:themeFillTint="33"/>
          </w:tcPr>
          <w:p w14:paraId="5733067F" w14:textId="22A882DE" w:rsidR="000D5AE6" w:rsidRDefault="000D5AE6" w:rsidP="002E1335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lastRenderedPageBreak/>
              <w:t>Research Centre to support</w:t>
            </w:r>
            <w:r w:rsidR="00650E86">
              <w:rPr>
                <w:rFonts w:ascii="Calibri Light" w:hAnsi="Calibri Light" w:cs="Calibri Light"/>
                <w:color w:val="595959" w:themeColor="text1" w:themeTint="A6"/>
              </w:rPr>
              <w:t xml:space="preserve"> destruction</w:t>
            </w:r>
            <w:r>
              <w:rPr>
                <w:rFonts w:ascii="Calibri Light" w:hAnsi="Calibri Light" w:cs="Calibri Light"/>
                <w:color w:val="595959" w:themeColor="text1" w:themeTint="A6"/>
              </w:rPr>
              <w:t>?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1ECAC8EC" w14:textId="54E5673A" w:rsidR="000D5AE6" w:rsidRPr="007C4BBC" w:rsidRDefault="00000000" w:rsidP="000D5AE6">
            <w:pPr>
              <w:tabs>
                <w:tab w:val="left" w:pos="1160"/>
              </w:tabs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40884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AE6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0D5AE6">
              <w:rPr>
                <w:rFonts w:ascii="Calibri Light" w:hAnsi="Calibri Light" w:cs="Calibri Light"/>
                <w:color w:val="595959" w:themeColor="text1" w:themeTint="A6"/>
              </w:rPr>
              <w:t xml:space="preserve">  Yes </w:t>
            </w:r>
            <w:r w:rsidR="000D5AE6">
              <w:rPr>
                <w:rFonts w:ascii="Calibri Light" w:hAnsi="Calibri Light" w:cs="Calibri Light"/>
                <w:color w:val="595959" w:themeColor="text1" w:themeTint="A6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97521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AE6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0D5AE6">
              <w:rPr>
                <w:rFonts w:ascii="Calibri Light" w:hAnsi="Calibri Light" w:cs="Calibri Light"/>
                <w:color w:val="595959" w:themeColor="text1" w:themeTint="A6"/>
              </w:rPr>
              <w:t xml:space="preserve">  No</w:t>
            </w:r>
          </w:p>
        </w:tc>
      </w:tr>
    </w:tbl>
    <w:p w14:paraId="536E4865" w14:textId="77777777" w:rsidR="003E642D" w:rsidRPr="003872E3" w:rsidRDefault="003E642D" w:rsidP="002B4A4A">
      <w:pPr>
        <w:spacing w:before="120" w:after="120"/>
        <w:contextualSpacing/>
      </w:pPr>
    </w:p>
    <w:tbl>
      <w:tblPr>
        <w:tblStyle w:val="TableGrid"/>
        <w:tblW w:w="991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4"/>
        <w:gridCol w:w="3402"/>
        <w:gridCol w:w="3402"/>
      </w:tblGrid>
      <w:tr w:rsidR="00B14561" w:rsidRPr="0082066B" w14:paraId="138A2909" w14:textId="77777777" w:rsidTr="00AE5C47">
        <w:tc>
          <w:tcPr>
            <w:tcW w:w="9918" w:type="dxa"/>
            <w:gridSpan w:val="3"/>
            <w:tcBorders>
              <w:top w:val="single" w:sz="4" w:space="0" w:color="006187"/>
              <w:left w:val="single" w:sz="4" w:space="0" w:color="006187"/>
              <w:bottom w:val="single" w:sz="4" w:space="0" w:color="0086BC"/>
              <w:right w:val="single" w:sz="4" w:space="0" w:color="006187"/>
            </w:tcBorders>
            <w:shd w:val="clear" w:color="auto" w:fill="006187"/>
          </w:tcPr>
          <w:p w14:paraId="3A9F7CF9" w14:textId="4781DE5A" w:rsidR="00B14561" w:rsidRPr="0082066B" w:rsidRDefault="00B14561">
            <w:pPr>
              <w:keepNext/>
              <w:rPr>
                <w:rFonts w:ascii="Calibri Light" w:hAnsi="Calibri Light" w:cs="Calibri Light"/>
                <w:color w:val="FFFFFF" w:themeColor="background1"/>
              </w:rPr>
            </w:pP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SECTION </w:t>
            </w:r>
            <w:r w:rsidR="007A66EB">
              <w:rPr>
                <w:rFonts w:ascii="Calibri Light" w:hAnsi="Calibri Light" w:cs="Calibri Light"/>
                <w:color w:val="FFFFFF" w:themeColor="background1"/>
              </w:rPr>
              <w:t>8</w:t>
            </w:r>
            <w:r>
              <w:rPr>
                <w:rFonts w:ascii="Calibri Light" w:hAnsi="Calibri Light" w:cs="Calibri Light"/>
                <w:color w:val="FFFFFF" w:themeColor="background1"/>
              </w:rPr>
              <w:t>:</w:t>
            </w: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 </w:t>
            </w:r>
            <w:r>
              <w:rPr>
                <w:rFonts w:ascii="Calibri Light" w:hAnsi="Calibri Light" w:cs="Calibri Light"/>
                <w:color w:val="FFFFFF" w:themeColor="background1"/>
              </w:rPr>
              <w:t xml:space="preserve">RISK ASSESSMENT  </w:t>
            </w:r>
          </w:p>
        </w:tc>
      </w:tr>
      <w:tr w:rsidR="00015279" w:rsidRPr="00C03568" w14:paraId="782E5544" w14:textId="77777777" w:rsidTr="00AE5C47">
        <w:tc>
          <w:tcPr>
            <w:tcW w:w="9918" w:type="dxa"/>
            <w:gridSpan w:val="3"/>
            <w:tcBorders>
              <w:top w:val="single" w:sz="4" w:space="0" w:color="0086BC"/>
              <w:left w:val="single" w:sz="4" w:space="0" w:color="0086BC"/>
              <w:bottom w:val="single" w:sz="4" w:space="0" w:color="B8CCE4"/>
              <w:right w:val="single" w:sz="4" w:space="0" w:color="0086BC"/>
            </w:tcBorders>
            <w:shd w:val="clear" w:color="auto" w:fill="0086BC"/>
          </w:tcPr>
          <w:p w14:paraId="477F42B1" w14:textId="1101FC61" w:rsidR="00015279" w:rsidRPr="00C03568" w:rsidRDefault="00015279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Please list the risks associated with the conduct of the project</w:t>
            </w:r>
            <w:r w:rsidRPr="00015279">
              <w:rPr>
                <w:rFonts w:ascii="Calibri Light" w:hAnsi="Calibri Light" w:cs="Calibri Light"/>
                <w:i/>
                <w:iCs/>
                <w:color w:val="FFFFFF" w:themeColor="background1"/>
                <w:sz w:val="18"/>
                <w:szCs w:val="18"/>
              </w:rPr>
              <w:t xml:space="preserve"> (e.g., recruitment, power dynamics, resources, time constraints)</w:t>
            </w:r>
          </w:p>
        </w:tc>
      </w:tr>
      <w:tr w:rsidR="00015279" w:rsidRPr="00AA1565" w14:paraId="1926A6CC" w14:textId="77777777" w:rsidTr="007F1DB0">
        <w:tc>
          <w:tcPr>
            <w:tcW w:w="311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DBE5F1" w:themeFill="accent1" w:themeFillTint="33"/>
          </w:tcPr>
          <w:p w14:paraId="36550A2C" w14:textId="53FABED0" w:rsidR="00015279" w:rsidRPr="005935D5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Description of risk</w:t>
            </w:r>
          </w:p>
        </w:tc>
        <w:tc>
          <w:tcPr>
            <w:tcW w:w="3402" w:type="dxa"/>
            <w:tcBorders>
              <w:top w:val="single" w:sz="4" w:space="0" w:color="B8CCE4"/>
              <w:left w:val="nil"/>
              <w:bottom w:val="single" w:sz="4" w:space="0" w:color="B8CCE4"/>
              <w:right w:val="nil"/>
            </w:tcBorders>
            <w:shd w:val="clear" w:color="auto" w:fill="DBE5F1" w:themeFill="accent1" w:themeFillTint="33"/>
          </w:tcPr>
          <w:p w14:paraId="777413E5" w14:textId="3118D0A3" w:rsidR="00015279" w:rsidRPr="005935D5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Mitigation</w:t>
            </w:r>
          </w:p>
        </w:tc>
        <w:tc>
          <w:tcPr>
            <w:tcW w:w="3402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2A4E4E82" w14:textId="2230E858" w:rsidR="00015279" w:rsidRPr="005935D5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Contingency</w:t>
            </w:r>
          </w:p>
        </w:tc>
      </w:tr>
      <w:tr w:rsidR="00015279" w:rsidRPr="00AA1565" w14:paraId="0391EA14" w14:textId="77777777" w:rsidTr="007F1DB0">
        <w:tc>
          <w:tcPr>
            <w:tcW w:w="3114" w:type="dxa"/>
            <w:tcBorders>
              <w:top w:val="single" w:sz="4" w:space="0" w:color="B8CCE4"/>
            </w:tcBorders>
            <w:shd w:val="clear" w:color="auto" w:fill="FFFFFF" w:themeFill="background1"/>
          </w:tcPr>
          <w:p w14:paraId="7AD9A437" w14:textId="4D2CD4B9" w:rsidR="00015279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402" w:type="dxa"/>
            <w:tcBorders>
              <w:top w:val="single" w:sz="4" w:space="0" w:color="B8CCE4"/>
            </w:tcBorders>
            <w:shd w:val="clear" w:color="auto" w:fill="FFFFFF" w:themeFill="background1"/>
          </w:tcPr>
          <w:p w14:paraId="0A7DD675" w14:textId="77777777" w:rsidR="00015279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402" w:type="dxa"/>
            <w:tcBorders>
              <w:top w:val="single" w:sz="4" w:space="0" w:color="B8CCE4"/>
            </w:tcBorders>
            <w:shd w:val="clear" w:color="auto" w:fill="FFFFFF" w:themeFill="background1"/>
          </w:tcPr>
          <w:p w14:paraId="4089DA8B" w14:textId="77777777" w:rsidR="00015279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015279" w:rsidRPr="00AA1565" w14:paraId="6089C688" w14:textId="77777777" w:rsidTr="007F1DB0">
        <w:tc>
          <w:tcPr>
            <w:tcW w:w="3114" w:type="dxa"/>
            <w:shd w:val="clear" w:color="auto" w:fill="FFFFFF" w:themeFill="background1"/>
          </w:tcPr>
          <w:p w14:paraId="0FCDC41B" w14:textId="4BE9AC2D" w:rsidR="00015279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3E8F42E" w14:textId="77777777" w:rsidR="00015279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F1C6CE0" w14:textId="77777777" w:rsidR="00015279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015279" w:rsidRPr="00AA1565" w14:paraId="28F365D1" w14:textId="77777777" w:rsidTr="007F1DB0">
        <w:tc>
          <w:tcPr>
            <w:tcW w:w="3114" w:type="dxa"/>
            <w:shd w:val="clear" w:color="auto" w:fill="FFFFFF" w:themeFill="background1"/>
          </w:tcPr>
          <w:p w14:paraId="20924499" w14:textId="5E7F148F" w:rsidR="00015279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65E585B" w14:textId="77777777" w:rsidR="00015279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FFC9BD7" w14:textId="77777777" w:rsidR="00015279" w:rsidRDefault="00015279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502D7056" w14:textId="77777777" w:rsidR="00047416" w:rsidRPr="003872E3" w:rsidRDefault="00047416" w:rsidP="002B4A4A">
      <w:pPr>
        <w:spacing w:before="120" w:after="120"/>
        <w:contextualSpacing/>
      </w:pPr>
    </w:p>
    <w:tbl>
      <w:tblPr>
        <w:tblStyle w:val="TableGrid"/>
        <w:tblW w:w="991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4673"/>
        <w:gridCol w:w="1276"/>
        <w:gridCol w:w="3969"/>
      </w:tblGrid>
      <w:tr w:rsidR="00047416" w:rsidRPr="0082066B" w14:paraId="37482D25" w14:textId="77777777" w:rsidTr="00AE5C47">
        <w:tc>
          <w:tcPr>
            <w:tcW w:w="9918" w:type="dxa"/>
            <w:gridSpan w:val="3"/>
            <w:tcBorders>
              <w:top w:val="single" w:sz="4" w:space="0" w:color="006187"/>
              <w:left w:val="single" w:sz="4" w:space="0" w:color="006187"/>
              <w:bottom w:val="single" w:sz="4" w:space="0" w:color="006187"/>
              <w:right w:val="single" w:sz="4" w:space="0" w:color="006187"/>
            </w:tcBorders>
            <w:shd w:val="clear" w:color="auto" w:fill="006187"/>
          </w:tcPr>
          <w:p w14:paraId="58184CD3" w14:textId="78AC5B3E" w:rsidR="00047416" w:rsidRPr="0082066B" w:rsidRDefault="00047416">
            <w:pPr>
              <w:keepNext/>
              <w:rPr>
                <w:rFonts w:ascii="Calibri Light" w:hAnsi="Calibri Light" w:cs="Calibri Light"/>
                <w:color w:val="FFFFFF" w:themeColor="background1"/>
              </w:rPr>
            </w:pP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SECTION </w:t>
            </w:r>
            <w:r w:rsidR="007A66EB">
              <w:rPr>
                <w:rFonts w:ascii="Calibri Light" w:hAnsi="Calibri Light" w:cs="Calibri Light"/>
                <w:color w:val="FFFFFF" w:themeColor="background1"/>
              </w:rPr>
              <w:t>9</w:t>
            </w: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: </w:t>
            </w:r>
            <w:r>
              <w:rPr>
                <w:rFonts w:ascii="Calibri Light" w:hAnsi="Calibri Light" w:cs="Calibri Light"/>
                <w:color w:val="FFFFFF" w:themeColor="background1"/>
              </w:rPr>
              <w:t>RESOURCES</w:t>
            </w:r>
          </w:p>
        </w:tc>
      </w:tr>
      <w:tr w:rsidR="00A340C8" w:rsidRPr="00AA1565" w14:paraId="713651BD" w14:textId="77777777" w:rsidTr="00AE5C47">
        <w:tc>
          <w:tcPr>
            <w:tcW w:w="4673" w:type="dxa"/>
            <w:tcBorders>
              <w:top w:val="single" w:sz="4" w:space="0" w:color="006187"/>
            </w:tcBorders>
            <w:shd w:val="clear" w:color="auto" w:fill="DBE5F1" w:themeFill="accent1" w:themeFillTint="33"/>
          </w:tcPr>
          <w:p w14:paraId="438524C5" w14:textId="549D1780" w:rsidR="00A340C8" w:rsidRDefault="00A340C8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 w:rsidRPr="00A340C8">
              <w:rPr>
                <w:rFonts w:ascii="Calibri Light" w:hAnsi="Calibri Light" w:cs="Calibri Light"/>
                <w:color w:val="595959" w:themeColor="text1" w:themeTint="A6"/>
              </w:rPr>
              <w:t>Additional cost or staffing implications for STAH?</w:t>
            </w:r>
          </w:p>
        </w:tc>
        <w:tc>
          <w:tcPr>
            <w:tcW w:w="1276" w:type="dxa"/>
            <w:tcBorders>
              <w:top w:val="single" w:sz="4" w:space="0" w:color="006187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</w:tcPr>
          <w:p w14:paraId="6EA47F09" w14:textId="1C40EB65" w:rsidR="00A340C8" w:rsidRDefault="00000000" w:rsidP="00A340C8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9606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0C8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A340C8">
              <w:rPr>
                <w:rFonts w:ascii="Calibri Light" w:hAnsi="Calibri Light" w:cs="Calibri Light"/>
                <w:color w:val="595959" w:themeColor="text1" w:themeTint="A6"/>
              </w:rPr>
              <w:t xml:space="preserve">  No</w:t>
            </w:r>
          </w:p>
        </w:tc>
        <w:tc>
          <w:tcPr>
            <w:tcW w:w="3969" w:type="dxa"/>
            <w:tcBorders>
              <w:top w:val="single" w:sz="4" w:space="0" w:color="006187"/>
              <w:left w:val="nil"/>
              <w:bottom w:val="single" w:sz="4" w:space="0" w:color="B8CCE4" w:themeColor="accent1" w:themeTint="66"/>
            </w:tcBorders>
            <w:shd w:val="clear" w:color="auto" w:fill="FFFFFF" w:themeFill="background1"/>
          </w:tcPr>
          <w:p w14:paraId="65E0840A" w14:textId="01933F70" w:rsidR="00A340C8" w:rsidRDefault="00000000" w:rsidP="00A340C8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207630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0C8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A340C8">
              <w:rPr>
                <w:rFonts w:ascii="Calibri Light" w:hAnsi="Calibri Light" w:cs="Calibri Light"/>
                <w:color w:val="595959" w:themeColor="text1" w:themeTint="A6"/>
              </w:rPr>
              <w:t xml:space="preserve">  Yes </w:t>
            </w:r>
            <w:r w:rsidR="00A340C8" w:rsidRPr="0018339E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="00A340C8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details</w:t>
            </w:r>
            <w:r w:rsidR="00A340C8" w:rsidRPr="0018339E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)</w:t>
            </w:r>
            <w:r w:rsidR="00A340C8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:</w:t>
            </w:r>
          </w:p>
        </w:tc>
      </w:tr>
      <w:tr w:rsidR="00A340C8" w:rsidRPr="00AA1565" w14:paraId="2431716B" w14:textId="77777777" w:rsidTr="00AE5C47">
        <w:tc>
          <w:tcPr>
            <w:tcW w:w="4673" w:type="dxa"/>
            <w:shd w:val="clear" w:color="auto" w:fill="DBE5F1" w:themeFill="accent1" w:themeFillTint="33"/>
          </w:tcPr>
          <w:p w14:paraId="43CF8EDD" w14:textId="4123F824" w:rsidR="00A340C8" w:rsidRDefault="00C6795A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 w:rsidRPr="00C6795A">
              <w:rPr>
                <w:rFonts w:ascii="Calibri Light" w:hAnsi="Calibri Light" w:cs="Calibri Light"/>
                <w:color w:val="595959" w:themeColor="text1" w:themeTint="A6"/>
              </w:rPr>
              <w:t>Additional equipment, IT systems, or space implications for STAH?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 w:themeFill="background1"/>
          </w:tcPr>
          <w:p w14:paraId="0CA88390" w14:textId="77777777" w:rsidR="00A340C8" w:rsidRDefault="00000000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25922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0C8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A340C8">
              <w:rPr>
                <w:rFonts w:ascii="Calibri Light" w:hAnsi="Calibri Light" w:cs="Calibri Light"/>
                <w:color w:val="595959" w:themeColor="text1" w:themeTint="A6"/>
              </w:rPr>
              <w:t xml:space="preserve">  No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FFFFFF" w:themeFill="background1"/>
          </w:tcPr>
          <w:p w14:paraId="37CBE588" w14:textId="77777777" w:rsidR="00A340C8" w:rsidRDefault="00000000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7251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0C8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A340C8">
              <w:rPr>
                <w:rFonts w:ascii="Calibri Light" w:hAnsi="Calibri Light" w:cs="Calibri Light"/>
                <w:color w:val="595959" w:themeColor="text1" w:themeTint="A6"/>
              </w:rPr>
              <w:t xml:space="preserve">  Yes </w:t>
            </w:r>
            <w:r w:rsidR="00A340C8" w:rsidRPr="0018339E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(</w:t>
            </w:r>
            <w:r w:rsidR="00A340C8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details</w:t>
            </w:r>
            <w:r w:rsidR="00A340C8" w:rsidRPr="0018339E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)</w:t>
            </w:r>
            <w:r w:rsidR="00A340C8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:</w:t>
            </w:r>
          </w:p>
        </w:tc>
      </w:tr>
    </w:tbl>
    <w:p w14:paraId="6BE4E3BD" w14:textId="77777777" w:rsidR="00745FB2" w:rsidRPr="003872E3" w:rsidRDefault="00745FB2" w:rsidP="005A0B20">
      <w:pPr>
        <w:spacing w:before="120" w:after="120"/>
        <w:contextualSpacing/>
      </w:pPr>
    </w:p>
    <w:tbl>
      <w:tblPr>
        <w:tblStyle w:val="TableGrid"/>
        <w:tblW w:w="991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4"/>
        <w:gridCol w:w="3402"/>
        <w:gridCol w:w="3402"/>
      </w:tblGrid>
      <w:tr w:rsidR="00745FB2" w:rsidRPr="0082066B" w14:paraId="3BC120E1" w14:textId="77777777" w:rsidTr="00AE5C47">
        <w:tc>
          <w:tcPr>
            <w:tcW w:w="9918" w:type="dxa"/>
            <w:gridSpan w:val="3"/>
            <w:tcBorders>
              <w:top w:val="single" w:sz="4" w:space="0" w:color="006187"/>
              <w:left w:val="single" w:sz="4" w:space="0" w:color="006187"/>
              <w:bottom w:val="single" w:sz="4" w:space="0" w:color="0086BC"/>
              <w:right w:val="single" w:sz="4" w:space="0" w:color="006187"/>
            </w:tcBorders>
            <w:shd w:val="clear" w:color="auto" w:fill="006187"/>
          </w:tcPr>
          <w:p w14:paraId="757F9D44" w14:textId="2142258B" w:rsidR="00745FB2" w:rsidRPr="0082066B" w:rsidRDefault="00745FB2" w:rsidP="007028E2">
            <w:pPr>
              <w:keepNext/>
              <w:rPr>
                <w:rFonts w:ascii="Calibri Light" w:hAnsi="Calibri Light" w:cs="Calibri Light"/>
                <w:color w:val="FFFFFF" w:themeColor="background1"/>
              </w:rPr>
            </w:pP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SECTION </w:t>
            </w:r>
            <w:r w:rsidR="005D6AC5">
              <w:rPr>
                <w:rFonts w:ascii="Calibri Light" w:hAnsi="Calibri Light" w:cs="Calibri Light"/>
                <w:color w:val="FFFFFF" w:themeColor="background1"/>
              </w:rPr>
              <w:t>1</w:t>
            </w:r>
            <w:r w:rsidR="007A66EB">
              <w:rPr>
                <w:rFonts w:ascii="Calibri Light" w:hAnsi="Calibri Light" w:cs="Calibri Light"/>
                <w:color w:val="FFFFFF" w:themeColor="background1"/>
              </w:rPr>
              <w:t>0</w:t>
            </w:r>
            <w:r>
              <w:rPr>
                <w:rFonts w:ascii="Calibri Light" w:hAnsi="Calibri Light" w:cs="Calibri Light"/>
                <w:color w:val="FFFFFF" w:themeColor="background1"/>
              </w:rPr>
              <w:t>:</w:t>
            </w: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 </w:t>
            </w:r>
            <w:r>
              <w:rPr>
                <w:rFonts w:ascii="Calibri Light" w:hAnsi="Calibri Light" w:cs="Calibri Light"/>
                <w:color w:val="FFFFFF" w:themeColor="background1"/>
              </w:rPr>
              <w:t xml:space="preserve">DELIVERY &amp; IMPACT  </w:t>
            </w:r>
          </w:p>
        </w:tc>
      </w:tr>
      <w:tr w:rsidR="00745FB2" w:rsidRPr="00C03568" w14:paraId="4488046B" w14:textId="77777777" w:rsidTr="00AE5C47">
        <w:tc>
          <w:tcPr>
            <w:tcW w:w="9918" w:type="dxa"/>
            <w:gridSpan w:val="3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7B173638" w14:textId="56405FB4" w:rsidR="00745FB2" w:rsidRPr="00C03568" w:rsidRDefault="007E51B6" w:rsidP="007028E2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Delivery schedule</w:t>
            </w:r>
          </w:p>
        </w:tc>
      </w:tr>
      <w:tr w:rsidR="00745FB2" w:rsidRPr="00AA1565" w14:paraId="2999BF4C" w14:textId="77777777" w:rsidTr="007F1DB0">
        <w:tc>
          <w:tcPr>
            <w:tcW w:w="3114" w:type="dxa"/>
            <w:tcBorders>
              <w:top w:val="single" w:sz="4" w:space="0" w:color="0086BC"/>
            </w:tcBorders>
            <w:shd w:val="clear" w:color="auto" w:fill="DBE5F1" w:themeFill="accent1" w:themeFillTint="33"/>
          </w:tcPr>
          <w:p w14:paraId="311E634D" w14:textId="77777777" w:rsidR="00745FB2" w:rsidRPr="005935D5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Example project activities</w:t>
            </w:r>
          </w:p>
        </w:tc>
        <w:tc>
          <w:tcPr>
            <w:tcW w:w="3402" w:type="dxa"/>
            <w:tcBorders>
              <w:top w:val="single" w:sz="4" w:space="0" w:color="0086BC"/>
            </w:tcBorders>
            <w:shd w:val="clear" w:color="auto" w:fill="DBE5F1" w:themeFill="accent1" w:themeFillTint="33"/>
          </w:tcPr>
          <w:p w14:paraId="75D4400F" w14:textId="49F50370" w:rsidR="00745FB2" w:rsidRPr="005935D5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 xml:space="preserve">Estimated dates </w:t>
            </w:r>
            <w:r w:rsidR="00070392">
              <w:rPr>
                <w:rFonts w:ascii="Calibri Light" w:hAnsi="Calibri Light" w:cs="Calibri Light"/>
                <w:color w:val="595959" w:themeColor="text1" w:themeTint="A6"/>
              </w:rPr>
              <w:t>/ timeframe</w:t>
            </w:r>
          </w:p>
        </w:tc>
        <w:tc>
          <w:tcPr>
            <w:tcW w:w="3402" w:type="dxa"/>
            <w:tcBorders>
              <w:top w:val="single" w:sz="4" w:space="0" w:color="0086BC"/>
            </w:tcBorders>
            <w:shd w:val="clear" w:color="auto" w:fill="DBE5F1" w:themeFill="accent1" w:themeFillTint="33"/>
          </w:tcPr>
          <w:p w14:paraId="6AAA7D67" w14:textId="77777777" w:rsidR="00745FB2" w:rsidRPr="005935D5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Action owner</w:t>
            </w:r>
          </w:p>
        </w:tc>
      </w:tr>
      <w:tr w:rsidR="00745FB2" w:rsidRPr="00AA1565" w14:paraId="0819C6CA" w14:textId="77777777" w:rsidTr="007F1DB0">
        <w:tc>
          <w:tcPr>
            <w:tcW w:w="3114" w:type="dxa"/>
            <w:shd w:val="clear" w:color="auto" w:fill="FFFFFF" w:themeFill="background1"/>
          </w:tcPr>
          <w:p w14:paraId="0A4C8926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Design &amp; planning</w:t>
            </w:r>
          </w:p>
        </w:tc>
        <w:tc>
          <w:tcPr>
            <w:tcW w:w="3402" w:type="dxa"/>
            <w:shd w:val="clear" w:color="auto" w:fill="FFFFFF" w:themeFill="background1"/>
          </w:tcPr>
          <w:p w14:paraId="353635AC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BB5CA2B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745FB2" w:rsidRPr="00AA1565" w14:paraId="4F7E1108" w14:textId="77777777" w:rsidTr="007F1DB0">
        <w:tc>
          <w:tcPr>
            <w:tcW w:w="3114" w:type="dxa"/>
            <w:shd w:val="clear" w:color="auto" w:fill="FFFFFF" w:themeFill="background1"/>
          </w:tcPr>
          <w:p w14:paraId="5FEBEDE6" w14:textId="35AB9CF9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Ethics / approvals</w:t>
            </w:r>
          </w:p>
        </w:tc>
        <w:tc>
          <w:tcPr>
            <w:tcW w:w="3402" w:type="dxa"/>
            <w:shd w:val="clear" w:color="auto" w:fill="FFFFFF" w:themeFill="background1"/>
          </w:tcPr>
          <w:p w14:paraId="79128B6F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77C1D54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745FB2" w:rsidRPr="00AA1565" w14:paraId="44EA5798" w14:textId="77777777" w:rsidTr="007F1DB0">
        <w:tc>
          <w:tcPr>
            <w:tcW w:w="3114" w:type="dxa"/>
            <w:shd w:val="clear" w:color="auto" w:fill="FFFFFF" w:themeFill="background1"/>
          </w:tcPr>
          <w:p w14:paraId="326040DD" w14:textId="325D5865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Recruitment / data collection</w:t>
            </w:r>
          </w:p>
        </w:tc>
        <w:tc>
          <w:tcPr>
            <w:tcW w:w="3402" w:type="dxa"/>
            <w:shd w:val="clear" w:color="auto" w:fill="FFFFFF" w:themeFill="background1"/>
          </w:tcPr>
          <w:p w14:paraId="31A539C6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AA63274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745FB2" w:rsidRPr="00AA1565" w14:paraId="7EFAE6A3" w14:textId="77777777" w:rsidTr="007F1DB0">
        <w:tc>
          <w:tcPr>
            <w:tcW w:w="3114" w:type="dxa"/>
            <w:shd w:val="clear" w:color="auto" w:fill="FFFFFF" w:themeFill="background1"/>
          </w:tcPr>
          <w:p w14:paraId="6D2F38AF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Data analysis &amp; write up</w:t>
            </w:r>
          </w:p>
        </w:tc>
        <w:tc>
          <w:tcPr>
            <w:tcW w:w="3402" w:type="dxa"/>
            <w:shd w:val="clear" w:color="auto" w:fill="FFFFFF" w:themeFill="background1"/>
          </w:tcPr>
          <w:p w14:paraId="479E82F1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7122AA6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745FB2" w:rsidRPr="00AA1565" w14:paraId="55C6E2C3" w14:textId="77777777" w:rsidTr="007F1DB0">
        <w:tc>
          <w:tcPr>
            <w:tcW w:w="3114" w:type="dxa"/>
            <w:shd w:val="clear" w:color="auto" w:fill="FFFFFF" w:themeFill="background1"/>
          </w:tcPr>
          <w:p w14:paraId="7A6EEE3A" w14:textId="14DB87AA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="Calibri Light" w:hAnsi="Calibri Light" w:cs="Calibri Light"/>
                <w:color w:val="595959" w:themeColor="text1" w:themeTint="A6"/>
              </w:rPr>
              <w:t>Final report</w:t>
            </w:r>
            <w:r w:rsidR="00070392">
              <w:rPr>
                <w:rFonts w:ascii="Calibri Light" w:hAnsi="Calibri Light" w:cs="Calibri Light"/>
                <w:color w:val="595959" w:themeColor="text1" w:themeTint="A6"/>
              </w:rPr>
              <w:t xml:space="preserve"> / dissemination</w:t>
            </w:r>
          </w:p>
        </w:tc>
        <w:tc>
          <w:tcPr>
            <w:tcW w:w="3402" w:type="dxa"/>
            <w:shd w:val="clear" w:color="auto" w:fill="FFFFFF" w:themeFill="background1"/>
          </w:tcPr>
          <w:p w14:paraId="0CB62062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2050613" w14:textId="77777777" w:rsidR="00745FB2" w:rsidRDefault="00745FB2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  <w:tr w:rsidR="00745FB2" w:rsidRPr="00C03568" w14:paraId="683ECB92" w14:textId="77777777" w:rsidTr="00AE5C47">
        <w:tc>
          <w:tcPr>
            <w:tcW w:w="9918" w:type="dxa"/>
            <w:gridSpan w:val="3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1E6A1F48" w14:textId="3E3DF661" w:rsidR="00745FB2" w:rsidRPr="00C03568" w:rsidRDefault="00070392" w:rsidP="007028E2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Expected outputs</w:t>
            </w:r>
          </w:p>
        </w:tc>
      </w:tr>
      <w:tr w:rsidR="008E47DB" w:rsidRPr="00AA1565" w14:paraId="6B57A8CA" w14:textId="77777777" w:rsidTr="007F1DB0">
        <w:tc>
          <w:tcPr>
            <w:tcW w:w="3114" w:type="dxa"/>
            <w:tcBorders>
              <w:top w:val="single" w:sz="4" w:space="0" w:color="0086BC"/>
            </w:tcBorders>
            <w:shd w:val="clear" w:color="auto" w:fill="FFFFFF" w:themeFill="background1"/>
          </w:tcPr>
          <w:p w14:paraId="4F596B52" w14:textId="77777777" w:rsidR="00745FB2" w:rsidRDefault="00000000" w:rsidP="007028E2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96622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FB2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745FB2">
              <w:rPr>
                <w:rFonts w:ascii="Calibri Light" w:hAnsi="Calibri Light" w:cs="Calibri Light"/>
                <w:color w:val="595959" w:themeColor="text1" w:themeTint="A6"/>
              </w:rPr>
              <w:tab/>
              <w:t xml:space="preserve">Final report </w:t>
            </w:r>
            <w:r w:rsidR="00745FB2" w:rsidRPr="00241012">
              <w:rPr>
                <w:rFonts w:ascii="Calibri Light" w:hAnsi="Calibri Light" w:cs="Calibri Light"/>
                <w:color w:val="FF0000"/>
                <w:vertAlign w:val="superscript"/>
              </w:rPr>
              <w:t>(required)</w:t>
            </w:r>
          </w:p>
        </w:tc>
        <w:tc>
          <w:tcPr>
            <w:tcW w:w="3402" w:type="dxa"/>
            <w:tcBorders>
              <w:top w:val="single" w:sz="4" w:space="0" w:color="0086BC"/>
            </w:tcBorders>
            <w:shd w:val="clear" w:color="auto" w:fill="FFFFFF" w:themeFill="background1"/>
          </w:tcPr>
          <w:p w14:paraId="34770E9E" w14:textId="5A5D1D6A" w:rsidR="00745FB2" w:rsidRDefault="00000000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33467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DB0" w:rsidRPr="00241012">
                  <w:rPr>
                    <w:rFonts w:ascii="Calibri Light" w:hAnsi="Calibri Light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7F1DB0">
              <w:rPr>
                <w:rFonts w:ascii="Calibri Light" w:hAnsi="Calibri Light" w:cs="Calibri Light"/>
                <w:color w:val="595959" w:themeColor="text1" w:themeTint="A6"/>
              </w:rPr>
              <w:t xml:space="preserve">  Guidance/ recommendation for clinical practice </w:t>
            </w:r>
          </w:p>
        </w:tc>
        <w:tc>
          <w:tcPr>
            <w:tcW w:w="3402" w:type="dxa"/>
            <w:tcBorders>
              <w:top w:val="single" w:sz="4" w:space="0" w:color="0086BC"/>
            </w:tcBorders>
            <w:shd w:val="clear" w:color="auto" w:fill="FFFFFF" w:themeFill="background1"/>
          </w:tcPr>
          <w:p w14:paraId="56789778" w14:textId="413E4A24" w:rsidR="00745FB2" w:rsidRDefault="00000000" w:rsidP="00355AF0">
            <w:pPr>
              <w:ind w:left="319" w:hanging="319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83644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DB0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7F1DB0">
              <w:rPr>
                <w:rFonts w:ascii="Calibri Light" w:hAnsi="Calibri Light" w:cs="Calibri Light"/>
                <w:color w:val="595959" w:themeColor="text1" w:themeTint="A6"/>
              </w:rPr>
              <w:t xml:space="preserve">  Thesis/ dissertation</w:t>
            </w:r>
          </w:p>
        </w:tc>
      </w:tr>
      <w:tr w:rsidR="008E47DB" w:rsidRPr="00AA1565" w14:paraId="36099CD5" w14:textId="77777777" w:rsidTr="007F1DB0">
        <w:tc>
          <w:tcPr>
            <w:tcW w:w="3114" w:type="dxa"/>
            <w:shd w:val="clear" w:color="auto" w:fill="FFFFFF" w:themeFill="background1"/>
          </w:tcPr>
          <w:p w14:paraId="61E6083E" w14:textId="214AC371" w:rsidR="00070392" w:rsidRDefault="00000000" w:rsidP="007028E2">
            <w:pPr>
              <w:ind w:left="318" w:hanging="318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30936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392" w:rsidRPr="00241012">
                  <w:rPr>
                    <w:rFonts w:ascii="Calibri Light" w:hAnsi="Calibri Light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070392">
              <w:rPr>
                <w:rFonts w:ascii="Calibri Light" w:hAnsi="Calibri Light" w:cs="Calibri Light"/>
                <w:color w:val="595959" w:themeColor="text1" w:themeTint="A6"/>
              </w:rPr>
              <w:tab/>
              <w:t>Poster/conf presentation</w:t>
            </w:r>
          </w:p>
        </w:tc>
        <w:tc>
          <w:tcPr>
            <w:tcW w:w="3402" w:type="dxa"/>
            <w:shd w:val="clear" w:color="auto" w:fill="FFFFFF" w:themeFill="background1"/>
          </w:tcPr>
          <w:p w14:paraId="50D72A8F" w14:textId="587220DF" w:rsidR="00070392" w:rsidRDefault="00000000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77995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392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070392">
              <w:rPr>
                <w:rFonts w:ascii="Calibri Light" w:hAnsi="Calibri Light" w:cs="Calibri Light"/>
                <w:color w:val="595959" w:themeColor="text1" w:themeTint="A6"/>
              </w:rPr>
              <w:t xml:space="preserve">  Publication</w:t>
            </w:r>
          </w:p>
        </w:tc>
        <w:tc>
          <w:tcPr>
            <w:tcW w:w="3402" w:type="dxa"/>
            <w:shd w:val="clear" w:color="auto" w:fill="FFFFFF" w:themeFill="background1"/>
          </w:tcPr>
          <w:p w14:paraId="69888956" w14:textId="084BAF70" w:rsidR="00070392" w:rsidRDefault="00000000" w:rsidP="007028E2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7771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392" w:rsidRPr="00241012">
                  <w:rPr>
                    <w:rFonts w:ascii="Calibri Light" w:hAnsi="Calibri Light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070392">
              <w:rPr>
                <w:rFonts w:ascii="Calibri Light" w:hAnsi="Calibri Light" w:cs="Calibri Light"/>
                <w:color w:val="595959" w:themeColor="text1" w:themeTint="A6"/>
              </w:rPr>
              <w:t xml:space="preserve">  Other:</w:t>
            </w:r>
          </w:p>
        </w:tc>
      </w:tr>
      <w:tr w:rsidR="007E51B6" w:rsidRPr="00C03568" w14:paraId="5C7C6ED7" w14:textId="77777777" w:rsidTr="00AE5C47">
        <w:tc>
          <w:tcPr>
            <w:tcW w:w="9918" w:type="dxa"/>
            <w:gridSpan w:val="3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6DEDF27C" w14:textId="3E2BD999" w:rsidR="007E51B6" w:rsidRPr="00C03568" w:rsidRDefault="007E51B6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Impact statement</w:t>
            </w:r>
          </w:p>
        </w:tc>
      </w:tr>
      <w:tr w:rsidR="007449F9" w:rsidRPr="00AA1565" w14:paraId="1592B424" w14:textId="77777777" w:rsidTr="00AE5C47">
        <w:tc>
          <w:tcPr>
            <w:tcW w:w="9918" w:type="dxa"/>
            <w:gridSpan w:val="3"/>
            <w:tcBorders>
              <w:top w:val="single" w:sz="4" w:space="0" w:color="0086BC"/>
            </w:tcBorders>
            <w:shd w:val="clear" w:color="auto" w:fill="FFFFFF" w:themeFill="background1"/>
          </w:tcPr>
          <w:p w14:paraId="777D1B71" w14:textId="4C99726B" w:rsidR="007449F9" w:rsidRDefault="007449F9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785ACB0C" w14:textId="77777777" w:rsidR="00745FB2" w:rsidRPr="002B4A4A" w:rsidRDefault="00745FB2" w:rsidP="002B4A4A">
      <w:pPr>
        <w:spacing w:before="120" w:after="120"/>
        <w:contextualSpacing/>
      </w:pPr>
    </w:p>
    <w:tbl>
      <w:tblPr>
        <w:tblStyle w:val="TableGrid"/>
        <w:tblW w:w="991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14"/>
        <w:gridCol w:w="4111"/>
        <w:gridCol w:w="2693"/>
      </w:tblGrid>
      <w:tr w:rsidR="00397DE6" w:rsidRPr="0082066B" w14:paraId="139B0C40" w14:textId="77777777" w:rsidTr="00AE5C47">
        <w:tc>
          <w:tcPr>
            <w:tcW w:w="9918" w:type="dxa"/>
            <w:gridSpan w:val="3"/>
            <w:tcBorders>
              <w:top w:val="single" w:sz="4" w:space="0" w:color="006187"/>
              <w:left w:val="single" w:sz="4" w:space="0" w:color="006187"/>
              <w:bottom w:val="single" w:sz="4" w:space="0" w:color="0086BC"/>
              <w:right w:val="single" w:sz="4" w:space="0" w:color="006187"/>
            </w:tcBorders>
            <w:shd w:val="clear" w:color="auto" w:fill="006187"/>
          </w:tcPr>
          <w:p w14:paraId="50F2F482" w14:textId="7FA1437E" w:rsidR="00397DE6" w:rsidRPr="0082066B" w:rsidRDefault="00397DE6">
            <w:pPr>
              <w:keepNext/>
              <w:rPr>
                <w:rFonts w:ascii="Calibri Light" w:hAnsi="Calibri Light" w:cs="Calibri Light"/>
                <w:color w:val="FFFFFF" w:themeColor="background1"/>
              </w:rPr>
            </w:pP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SECTION </w:t>
            </w:r>
            <w:r w:rsidR="00D97EAC">
              <w:rPr>
                <w:rFonts w:ascii="Calibri Light" w:hAnsi="Calibri Light" w:cs="Calibri Light"/>
                <w:color w:val="FFFFFF" w:themeColor="background1"/>
              </w:rPr>
              <w:t>1</w:t>
            </w:r>
            <w:r w:rsidR="007A66EB">
              <w:rPr>
                <w:rFonts w:ascii="Calibri Light" w:hAnsi="Calibri Light" w:cs="Calibri Light"/>
                <w:color w:val="FFFFFF" w:themeColor="background1"/>
              </w:rPr>
              <w:t>1</w:t>
            </w:r>
            <w:r>
              <w:rPr>
                <w:rFonts w:ascii="Calibri Light" w:hAnsi="Calibri Light" w:cs="Calibri Light"/>
                <w:color w:val="FFFFFF" w:themeColor="background1"/>
              </w:rPr>
              <w:t>:</w:t>
            </w: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 </w:t>
            </w:r>
            <w:r w:rsidR="002F1FD7">
              <w:rPr>
                <w:rFonts w:ascii="Calibri Light" w:hAnsi="Calibri Light" w:cs="Calibri Light"/>
                <w:color w:val="FFFFFF" w:themeColor="background1"/>
              </w:rPr>
              <w:t xml:space="preserve">DECLARATIONS &amp; </w:t>
            </w:r>
            <w:r>
              <w:rPr>
                <w:rFonts w:ascii="Calibri Light" w:hAnsi="Calibri Light" w:cs="Calibri Light"/>
                <w:color w:val="FFFFFF" w:themeColor="background1"/>
              </w:rPr>
              <w:t xml:space="preserve">SUPPORT  </w:t>
            </w:r>
          </w:p>
        </w:tc>
      </w:tr>
      <w:tr w:rsidR="00DB78B1" w:rsidRPr="00C03568" w14:paraId="1436EAD2" w14:textId="77777777" w:rsidTr="00AE5C47">
        <w:tc>
          <w:tcPr>
            <w:tcW w:w="9918" w:type="dxa"/>
            <w:gridSpan w:val="3"/>
            <w:tcBorders>
              <w:top w:val="single" w:sz="4" w:space="0" w:color="0086BC"/>
              <w:left w:val="single" w:sz="4" w:space="0" w:color="0086BC"/>
              <w:bottom w:val="single" w:sz="4" w:space="0" w:color="0086BC"/>
              <w:right w:val="single" w:sz="4" w:space="0" w:color="0086BC"/>
            </w:tcBorders>
            <w:shd w:val="clear" w:color="auto" w:fill="0086BC"/>
          </w:tcPr>
          <w:p w14:paraId="53418923" w14:textId="7DD137D4" w:rsidR="00DB78B1" w:rsidRPr="00C03568" w:rsidRDefault="00F46D32" w:rsidP="007028E2">
            <w:pPr>
              <w:keepNext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 w:rsidRPr="00F46D32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Key obligations (Applicant &amp; PI)</w:t>
            </w:r>
          </w:p>
        </w:tc>
      </w:tr>
      <w:tr w:rsidR="00DB78B1" w:rsidRPr="00AA1565" w14:paraId="041BB584" w14:textId="77777777" w:rsidTr="00AE5C47">
        <w:tc>
          <w:tcPr>
            <w:tcW w:w="9918" w:type="dxa"/>
            <w:gridSpan w:val="3"/>
            <w:tcBorders>
              <w:top w:val="single" w:sz="4" w:space="0" w:color="0086BC"/>
            </w:tcBorders>
            <w:shd w:val="clear" w:color="auto" w:fill="FFFFFF" w:themeFill="background1"/>
          </w:tcPr>
          <w:p w14:paraId="3F4C07FD" w14:textId="77777777" w:rsidR="00134475" w:rsidRPr="00F46D32" w:rsidRDefault="00134475" w:rsidP="00F46D32">
            <w:pPr>
              <w:pStyle w:val="ListParagraph"/>
              <w:numPr>
                <w:ilvl w:val="0"/>
                <w:numId w:val="15"/>
              </w:numPr>
              <w:ind w:left="246" w:hanging="224"/>
              <w:contextualSpacing w:val="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</w:pP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  <w:t>I will only use Charity Data for the research project approved in this application and not for any commercial purposes.</w:t>
            </w:r>
          </w:p>
          <w:p w14:paraId="62DB46BB" w14:textId="77777777" w:rsidR="00134475" w:rsidRPr="00F46D32" w:rsidRDefault="00134475" w:rsidP="00F46D32">
            <w:pPr>
              <w:pStyle w:val="ListParagraph"/>
              <w:numPr>
                <w:ilvl w:val="0"/>
                <w:numId w:val="15"/>
              </w:numPr>
              <w:ind w:left="246" w:hanging="224"/>
              <w:contextualSpacing w:val="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</w:pP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  <w:t>I will keep all data secure, not attempt to re-identify individuals, and not share data with unauthorised persons.</w:t>
            </w:r>
          </w:p>
          <w:p w14:paraId="11355B43" w14:textId="2EBECDC9" w:rsidR="00134475" w:rsidRPr="00F46D32" w:rsidRDefault="00134475" w:rsidP="00F46D32">
            <w:pPr>
              <w:pStyle w:val="ListParagraph"/>
              <w:numPr>
                <w:ilvl w:val="0"/>
                <w:numId w:val="15"/>
              </w:numPr>
              <w:ind w:left="246" w:hanging="224"/>
              <w:contextualSpacing w:val="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</w:pP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  <w:t>I will obtain all required ethics approvals (REC, CAG, DUA</w:t>
            </w:r>
            <w:r w:rsidR="00B94336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  <w:t>A</w:t>
            </w: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  <w:t xml:space="preserve"> 2025 if external) before using the data.</w:t>
            </w:r>
          </w:p>
          <w:p w14:paraId="46FADF53" w14:textId="77777777" w:rsidR="00134475" w:rsidRPr="00F46D32" w:rsidRDefault="00134475" w:rsidP="00F46D32">
            <w:pPr>
              <w:pStyle w:val="ListParagraph"/>
              <w:numPr>
                <w:ilvl w:val="0"/>
                <w:numId w:val="15"/>
              </w:numPr>
              <w:ind w:left="246" w:hanging="224"/>
              <w:contextualSpacing w:val="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</w:pP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  <w:t xml:space="preserve">I will comply with GDPR, duty of confidentiality, National Data Opt-Outs, and the </w:t>
            </w:r>
            <w:r w:rsidRPr="00F46D32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Code of Practice for Conducting Research at St Andrew’s Healthcare</w:t>
            </w: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  <w:t>.</w:t>
            </w:r>
          </w:p>
          <w:p w14:paraId="21563FA8" w14:textId="77777777" w:rsidR="00134475" w:rsidRPr="00F46D32" w:rsidRDefault="00134475" w:rsidP="00F46D32">
            <w:pPr>
              <w:pStyle w:val="ListParagraph"/>
              <w:numPr>
                <w:ilvl w:val="0"/>
                <w:numId w:val="15"/>
              </w:numPr>
              <w:ind w:left="246" w:hanging="224"/>
              <w:contextualSpacing w:val="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</w:pP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  <w:t>I will acknowledge the Charity in all publications and share copies of outputs (publications, abstracts, posters, theses/dissertations) with the Charity.</w:t>
            </w:r>
          </w:p>
          <w:p w14:paraId="04D4D4F8" w14:textId="7C7B468A" w:rsidR="00134475" w:rsidRPr="00F46D32" w:rsidRDefault="00134475" w:rsidP="00F46D32">
            <w:pPr>
              <w:pStyle w:val="ListParagraph"/>
              <w:numPr>
                <w:ilvl w:val="0"/>
                <w:numId w:val="15"/>
              </w:numPr>
              <w:ind w:left="246" w:hanging="224"/>
              <w:contextualSpacing w:val="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</w:pP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 will manage data retention and destruction in line with the applicable Data Use</w:t>
            </w:r>
            <w:r w:rsidR="00B94336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&amp; Access</w:t>
            </w: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Agreement (DUA</w:t>
            </w:r>
            <w:r w:rsidR="00B94336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A</w:t>
            </w: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2025) and the approved project protocol, and (for St Andrew’s sponsored projects only) Charity policies.</w:t>
            </w:r>
          </w:p>
          <w:p w14:paraId="73FAE5C3" w14:textId="77777777" w:rsidR="00134475" w:rsidRPr="00F46D32" w:rsidRDefault="00134475" w:rsidP="00F46D32">
            <w:pPr>
              <w:pStyle w:val="ListParagraph"/>
              <w:numPr>
                <w:ilvl w:val="0"/>
                <w:numId w:val="15"/>
              </w:numPr>
              <w:ind w:left="246" w:hanging="224"/>
              <w:contextualSpacing w:val="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</w:pP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 will not use derived datasets for purposes beyond the approved project without explicit permission from the Charity.</w:t>
            </w:r>
          </w:p>
          <w:p w14:paraId="51E90280" w14:textId="77777777" w:rsidR="00F46D32" w:rsidRPr="00F46D32" w:rsidRDefault="00134475" w:rsidP="00F46D32">
            <w:pPr>
              <w:pStyle w:val="ListParagraph"/>
              <w:numPr>
                <w:ilvl w:val="0"/>
                <w:numId w:val="15"/>
              </w:numPr>
              <w:ind w:left="246" w:hanging="224"/>
              <w:contextualSpacing w:val="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</w:pP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  <w:t>I will not misuse the Charity name, logo, or data in ways that may harm or bring the Charity into disrepute.</w:t>
            </w:r>
          </w:p>
          <w:p w14:paraId="5F1001A3" w14:textId="7C4B4FDF" w:rsidR="00F46D32" w:rsidRPr="00F46D32" w:rsidRDefault="00134475" w:rsidP="00F46D32">
            <w:pPr>
              <w:pStyle w:val="ListParagraph"/>
              <w:numPr>
                <w:ilvl w:val="0"/>
                <w:numId w:val="15"/>
              </w:numPr>
              <w:ind w:left="246" w:hanging="224"/>
              <w:contextualSpacing w:val="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</w:pPr>
            <w:r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  <w:t>I will follow any updates to these obligations or stop using the data if I do not agree with them.</w:t>
            </w:r>
          </w:p>
        </w:tc>
      </w:tr>
      <w:tr w:rsidR="0089081F" w:rsidRPr="0089081F" w14:paraId="04F6CE9E" w14:textId="77777777" w:rsidTr="00AE5C47">
        <w:tc>
          <w:tcPr>
            <w:tcW w:w="9918" w:type="dxa"/>
            <w:gridSpan w:val="3"/>
            <w:tcBorders>
              <w:bottom w:val="single" w:sz="4" w:space="0" w:color="B8CCE4" w:themeColor="accent1" w:themeTint="66"/>
            </w:tcBorders>
            <w:shd w:val="clear" w:color="auto" w:fill="C6D9F1" w:themeFill="text2" w:themeFillTint="33"/>
          </w:tcPr>
          <w:p w14:paraId="32B92CC2" w14:textId="410E8791" w:rsidR="00F46D32" w:rsidRPr="0089081F" w:rsidRDefault="0089081F" w:rsidP="007028E2">
            <w:pPr>
              <w:keepNext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A.  APPLICANT</w:t>
            </w:r>
            <w:r w:rsidR="00F46D32" w:rsidRPr="0089081F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F46D32" w:rsidRPr="00C03568" w14:paraId="300297A2" w14:textId="77777777" w:rsidTr="00AE5C47">
        <w:tc>
          <w:tcPr>
            <w:tcW w:w="9918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E4BE0FA" w14:textId="0B0F3DE6" w:rsidR="00F46D32" w:rsidRPr="00834915" w:rsidRDefault="00000000" w:rsidP="00834915">
            <w:pPr>
              <w:ind w:left="246" w:hanging="246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18"/>
                  <w:szCs w:val="18"/>
                </w:rPr>
                <w:id w:val="-131239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D32" w:rsidRPr="00F46D32">
                  <w:rPr>
                    <w:rFonts w:ascii="Calibri Light" w:hAnsi="Calibri Light" w:cs="Calibri Light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F46D32"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</w:t>
            </w:r>
            <w:r w:rsid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r w:rsidR="00F46D32"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 have completed this form accurately and in accordance with the guidance.</w:t>
            </w:r>
          </w:p>
        </w:tc>
      </w:tr>
      <w:tr w:rsidR="00744628" w:rsidRPr="00CA3B55" w14:paraId="19AFC71E" w14:textId="77777777" w:rsidTr="00AE5C47">
        <w:tc>
          <w:tcPr>
            <w:tcW w:w="3114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4A7FD8A" w14:textId="676AFFFB" w:rsidR="00744628" w:rsidRPr="00CA3B55" w:rsidRDefault="00744628" w:rsidP="002759B0">
            <w:pPr>
              <w:spacing w:before="240" w:after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Name</w:t>
            </w:r>
            <w:r w:rsidR="00CA3B55"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BB68CB3" w14:textId="0EEB3E5E" w:rsidR="00744628" w:rsidRPr="00CA3B55" w:rsidRDefault="00744628" w:rsidP="002759B0">
            <w:pPr>
              <w:spacing w:before="240" w:after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Signature</w:t>
            </w:r>
            <w:r w:rsidR="00CA3B55"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06E85273" w14:textId="71C44B20" w:rsidR="00744628" w:rsidRPr="00CA3B55" w:rsidRDefault="00744628" w:rsidP="002759B0">
            <w:pPr>
              <w:spacing w:before="240" w:after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Date</w:t>
            </w:r>
            <w:r w:rsidR="00CA3B55"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:</w:t>
            </w:r>
          </w:p>
        </w:tc>
      </w:tr>
      <w:tr w:rsidR="00744628" w:rsidRPr="0089081F" w14:paraId="1254932C" w14:textId="77777777" w:rsidTr="00AE5C47">
        <w:tc>
          <w:tcPr>
            <w:tcW w:w="9918" w:type="dxa"/>
            <w:gridSpan w:val="3"/>
            <w:tcBorders>
              <w:bottom w:val="single" w:sz="4" w:space="0" w:color="B8CCE4" w:themeColor="accent1" w:themeTint="66"/>
            </w:tcBorders>
            <w:shd w:val="clear" w:color="auto" w:fill="C6D9F1" w:themeFill="text2" w:themeFillTint="33"/>
          </w:tcPr>
          <w:p w14:paraId="680E941A" w14:textId="42A11D80" w:rsidR="00744628" w:rsidRPr="0089081F" w:rsidRDefault="00073012" w:rsidP="007028E2">
            <w:pPr>
              <w:keepNext/>
              <w:rPr>
                <w:rFonts w:ascii="Calibri Light" w:hAnsi="Calibri Light" w:cs="Calibri Light"/>
                <w:sz w:val="18"/>
                <w:szCs w:val="18"/>
              </w:rPr>
            </w:pPr>
            <w:r w:rsidRPr="0089081F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B. PRINCIPAL INVESTIGATOR </w:t>
            </w:r>
            <w:r w:rsidRPr="0007301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(may be the same person as the applicant)</w:t>
            </w:r>
          </w:p>
        </w:tc>
      </w:tr>
      <w:tr w:rsidR="00744628" w:rsidRPr="00AA1565" w14:paraId="51E33703" w14:textId="77777777" w:rsidTr="00AE5C47">
        <w:tc>
          <w:tcPr>
            <w:tcW w:w="9918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9AB7782" w14:textId="6F017D19" w:rsidR="007028E2" w:rsidRPr="00F46D32" w:rsidRDefault="00000000" w:rsidP="007028E2">
            <w:pPr>
              <w:ind w:left="246" w:hanging="246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18"/>
                  <w:szCs w:val="18"/>
                </w:rPr>
                <w:id w:val="92368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8E2">
                  <w:rPr>
                    <w:rFonts w:ascii="MS Gothic" w:eastAsia="MS Gothic" w:hAnsi="MS Gothic" w:cs="Calibri Light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7028E2"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  <w:t>I agree to ensure the delivery of a high-quality project, including providing the necessary supervision to other team members</w:t>
            </w:r>
            <w:r w:rsidR="007028E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.</w:t>
            </w:r>
          </w:p>
          <w:p w14:paraId="7805596A" w14:textId="18B46213" w:rsidR="00F425BD" w:rsidRPr="00F46D32" w:rsidRDefault="00000000" w:rsidP="00F425BD">
            <w:pPr>
              <w:ind w:left="246" w:hanging="246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18"/>
                  <w:szCs w:val="18"/>
                </w:rPr>
                <w:id w:val="27367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8E2">
                  <w:rPr>
                    <w:rFonts w:ascii="MS Gothic" w:eastAsia="MS Gothic" w:hAnsi="MS Gothic" w:cs="Calibri Light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F425BD"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</w:t>
            </w:r>
            <w:r w:rsidR="00F425BD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r w:rsidR="00F425BD"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I understand and agree to comply with the key obligations listed </w:t>
            </w:r>
            <w:r w:rsidR="00F425BD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above</w:t>
            </w:r>
            <w:r w:rsidR="00F425BD"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.</w:t>
            </w:r>
          </w:p>
          <w:p w14:paraId="60C7C105" w14:textId="35B27EBA" w:rsidR="00F425BD" w:rsidRDefault="00000000" w:rsidP="00F425BD">
            <w:pPr>
              <w:ind w:left="246" w:hanging="246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18"/>
                  <w:szCs w:val="18"/>
                </w:rPr>
                <w:id w:val="15735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8E2">
                  <w:rPr>
                    <w:rFonts w:ascii="MS Gothic" w:eastAsia="MS Gothic" w:hAnsi="MS Gothic" w:cs="Calibri Light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F425BD"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</w:t>
            </w:r>
            <w:r w:rsidR="00F425BD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r w:rsidR="00F425BD"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 will ensure that all data and materials are used only for the approved project and not for commercial purposes.</w:t>
            </w:r>
          </w:p>
          <w:p w14:paraId="64B0EA12" w14:textId="044C8554" w:rsidR="0017773E" w:rsidRPr="00F46D32" w:rsidRDefault="00000000" w:rsidP="00F46D32">
            <w:pPr>
              <w:ind w:left="246" w:hanging="246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18"/>
                  <w:szCs w:val="18"/>
                </w:rPr>
                <w:id w:val="122140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8E2">
                  <w:rPr>
                    <w:rFonts w:ascii="MS Gothic" w:eastAsia="MS Gothic" w:hAnsi="MS Gothic" w:cs="Calibri Light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17773E"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  <w:t>I agree to adhere to all the Terms (Appendix 3) and roles &amp; responsibilities (Section 2), on behalf of the Research Sponsor.</w:t>
            </w:r>
          </w:p>
          <w:p w14:paraId="519EBDC6" w14:textId="2E439D84" w:rsidR="00744628" w:rsidRPr="0017773E" w:rsidRDefault="00000000" w:rsidP="00F46D32">
            <w:pPr>
              <w:ind w:left="246" w:hanging="246"/>
              <w:rPr>
                <w:rFonts w:ascii="Calibri Light" w:hAnsi="Calibri Light" w:cs="Calibri Light"/>
                <w:color w:val="595959" w:themeColor="text1" w:themeTint="A6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18"/>
                  <w:szCs w:val="18"/>
                </w:rPr>
                <w:id w:val="122888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8E2">
                  <w:rPr>
                    <w:rFonts w:ascii="MS Gothic" w:eastAsia="MS Gothic" w:hAnsi="MS Gothic" w:cs="Calibri Light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17773E"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  <w:t xml:space="preserve">I confirm that all individuals associated with this project understand their responsibilities as outlined in the </w:t>
            </w:r>
            <w:r w:rsidR="0017773E" w:rsidRPr="00F46D32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Code of Practice for Conducting Research at St Andrew’s Healthcare</w:t>
            </w:r>
            <w:r w:rsidR="0017773E" w:rsidRPr="00F46D32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.</w:t>
            </w:r>
          </w:p>
        </w:tc>
      </w:tr>
      <w:tr w:rsidR="00CA3B55" w:rsidRPr="00CA3B55" w14:paraId="099A2E71" w14:textId="77777777" w:rsidTr="00AE5C47">
        <w:tc>
          <w:tcPr>
            <w:tcW w:w="3114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7B1BDF9C" w14:textId="77777777" w:rsidR="00CA3B55" w:rsidRPr="00CA3B55" w:rsidRDefault="00CA3B55" w:rsidP="002759B0">
            <w:pPr>
              <w:spacing w:before="240" w:after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Name: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5E5449" w14:textId="77777777" w:rsidR="00CA3B55" w:rsidRPr="00CA3B55" w:rsidRDefault="00CA3B55" w:rsidP="00FF7BD7">
            <w:pPr>
              <w:spacing w:before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78D47505" w14:textId="77777777" w:rsidR="00CA3B55" w:rsidRPr="00CA3B55" w:rsidRDefault="00CA3B55" w:rsidP="00FF7BD7">
            <w:pPr>
              <w:spacing w:before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Date:</w:t>
            </w:r>
          </w:p>
        </w:tc>
      </w:tr>
      <w:tr w:rsidR="003950B4" w:rsidRPr="00073012" w14:paraId="53158D36" w14:textId="77777777" w:rsidTr="00AE5C47">
        <w:tc>
          <w:tcPr>
            <w:tcW w:w="9918" w:type="dxa"/>
            <w:gridSpan w:val="3"/>
            <w:tcBorders>
              <w:bottom w:val="single" w:sz="4" w:space="0" w:color="B8CCE4" w:themeColor="accent1" w:themeTint="66"/>
            </w:tcBorders>
            <w:shd w:val="clear" w:color="auto" w:fill="C6D9F1" w:themeFill="text2" w:themeFillTint="33"/>
          </w:tcPr>
          <w:p w14:paraId="30F8C7CB" w14:textId="4AFEFF95" w:rsidR="003950B4" w:rsidRPr="00073012" w:rsidRDefault="00744628" w:rsidP="007028E2">
            <w:pPr>
              <w:keepNext/>
              <w:rPr>
                <w:rFonts w:ascii="Calibri Light" w:hAnsi="Calibri Light" w:cs="Calibri Light"/>
                <w:sz w:val="18"/>
                <w:szCs w:val="18"/>
              </w:rPr>
            </w:pPr>
            <w:r w:rsidRPr="00073012">
              <w:rPr>
                <w:rFonts w:ascii="Calibri Light" w:hAnsi="Calibri Light" w:cs="Calibri Light"/>
                <w:sz w:val="18"/>
                <w:szCs w:val="18"/>
              </w:rPr>
              <w:t>C</w:t>
            </w:r>
            <w:r w:rsidR="003950B4" w:rsidRPr="00073012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  <w:r w:rsidR="00073012" w:rsidRPr="00073012">
              <w:rPr>
                <w:rFonts w:ascii="Calibri Light" w:hAnsi="Calibri Light" w:cs="Calibri Light"/>
                <w:sz w:val="18"/>
                <w:szCs w:val="18"/>
              </w:rPr>
              <w:t>UNIVERSITY SUPERVISOR</w:t>
            </w:r>
            <w:r w:rsidR="00073012" w:rsidRPr="0007301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</w:t>
            </w:r>
            <w:r w:rsidR="003950B4" w:rsidRPr="0007301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(for student projects)</w:t>
            </w:r>
          </w:p>
        </w:tc>
      </w:tr>
      <w:tr w:rsidR="003950B4" w:rsidRPr="00AA1565" w14:paraId="288FDAE6" w14:textId="77777777" w:rsidTr="00AE5C47">
        <w:tc>
          <w:tcPr>
            <w:tcW w:w="9918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A0FBB43" w14:textId="6F3DF85E" w:rsidR="003950B4" w:rsidRPr="003950B4" w:rsidRDefault="003950B4" w:rsidP="0084358B">
            <w:pPr>
              <w:spacing w:after="12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</w:pPr>
            <w:r w:rsidRPr="003950B4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 confirm that I will provide appropriate academic supervision for this project, and that the project will be conducted under the Sponsor’s oversight in accordance with institutional research governance.</w:t>
            </w:r>
          </w:p>
        </w:tc>
      </w:tr>
      <w:tr w:rsidR="00CA3B55" w:rsidRPr="00CA3B55" w14:paraId="66BFE706" w14:textId="77777777" w:rsidTr="00AE5C47">
        <w:tc>
          <w:tcPr>
            <w:tcW w:w="3114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2D973F85" w14:textId="77777777" w:rsidR="00CA3B55" w:rsidRPr="00CA3B55" w:rsidRDefault="00CA3B55" w:rsidP="002759B0">
            <w:pPr>
              <w:spacing w:before="240" w:after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Name: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6CA05E" w14:textId="77777777" w:rsidR="00CA3B55" w:rsidRPr="00CA3B55" w:rsidRDefault="00CA3B55" w:rsidP="00FF7BD7">
            <w:pPr>
              <w:spacing w:before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485101D3" w14:textId="77777777" w:rsidR="00CA3B55" w:rsidRPr="00CA3B55" w:rsidRDefault="00CA3B55" w:rsidP="00FF7BD7">
            <w:pPr>
              <w:spacing w:before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Date:</w:t>
            </w:r>
          </w:p>
        </w:tc>
      </w:tr>
      <w:tr w:rsidR="00DE152B" w:rsidRPr="00073012" w14:paraId="529C44A7" w14:textId="77777777" w:rsidTr="00AE5C47">
        <w:tc>
          <w:tcPr>
            <w:tcW w:w="9918" w:type="dxa"/>
            <w:gridSpan w:val="3"/>
            <w:tcBorders>
              <w:bottom w:val="single" w:sz="4" w:space="0" w:color="B8CCE4" w:themeColor="accent1" w:themeTint="66"/>
            </w:tcBorders>
            <w:shd w:val="clear" w:color="auto" w:fill="C6D9F1" w:themeFill="text2" w:themeFillTint="33"/>
          </w:tcPr>
          <w:p w14:paraId="7A8EC804" w14:textId="27F6D3F9" w:rsidR="00DE152B" w:rsidRPr="00073012" w:rsidRDefault="002E2809" w:rsidP="007028E2">
            <w:pPr>
              <w:keepNext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="00DE152B" w:rsidRPr="00073012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  <w:r w:rsidR="00073012" w:rsidRPr="00073012">
              <w:rPr>
                <w:rFonts w:ascii="Calibri Light" w:hAnsi="Calibri Light" w:cs="Calibri Light"/>
                <w:sz w:val="18"/>
                <w:szCs w:val="18"/>
              </w:rPr>
              <w:t xml:space="preserve">LINE MANAGER </w:t>
            </w:r>
            <w:r w:rsidR="00212921" w:rsidRPr="0007301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(internal STAH projects only)</w:t>
            </w:r>
          </w:p>
        </w:tc>
      </w:tr>
      <w:tr w:rsidR="00DE152B" w:rsidRPr="00AA1565" w14:paraId="0E588D48" w14:textId="77777777" w:rsidTr="00AE5C47">
        <w:tc>
          <w:tcPr>
            <w:tcW w:w="9918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2AF3891" w14:textId="13E0B23A" w:rsidR="00DE152B" w:rsidRDefault="00DB5A0A" w:rsidP="0084358B">
            <w:pPr>
              <w:spacing w:after="12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DB5A0A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 confirm that I am aware of this project, support the applicant’s participation, and acknowledge any impact on regular duties.</w:t>
            </w:r>
          </w:p>
          <w:p w14:paraId="5002969B" w14:textId="2154A2A8" w:rsidR="00212921" w:rsidRPr="00212921" w:rsidRDefault="00212921" w:rsidP="00212921">
            <w:pPr>
              <w:ind w:left="447" w:hanging="447"/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</w:pPr>
            <w:r w:rsidRPr="00317878">
              <w:rPr>
                <w:rFonts w:ascii="Calibri Light" w:hAnsi="Calibri Light" w:cs="Calibri Light"/>
                <w:i/>
                <w:iCs/>
                <w:color w:val="595959" w:themeColor="text1" w:themeTint="A6"/>
                <w:sz w:val="18"/>
                <w:szCs w:val="18"/>
              </w:rPr>
              <w:t>Note: Line manager sign-off is not required for senior staff, including consultants, directors, or those in leadership roles.</w:t>
            </w:r>
          </w:p>
        </w:tc>
      </w:tr>
      <w:tr w:rsidR="00CA3B55" w:rsidRPr="00CA3B55" w14:paraId="1E7AAAAC" w14:textId="77777777" w:rsidTr="00AE5C47">
        <w:tc>
          <w:tcPr>
            <w:tcW w:w="3114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8050F9C" w14:textId="77777777" w:rsidR="00CA3B55" w:rsidRPr="00CA3B55" w:rsidRDefault="00CA3B55" w:rsidP="002759B0">
            <w:pPr>
              <w:spacing w:before="240" w:after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Name: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534D081" w14:textId="77777777" w:rsidR="00CA3B55" w:rsidRPr="00CA3B55" w:rsidRDefault="00CA3B55" w:rsidP="00FF7BD7">
            <w:pPr>
              <w:spacing w:before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762FAFDD" w14:textId="77777777" w:rsidR="00CA3B55" w:rsidRPr="00CA3B55" w:rsidRDefault="00CA3B55" w:rsidP="00FF7BD7">
            <w:pPr>
              <w:spacing w:before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Date:</w:t>
            </w:r>
          </w:p>
        </w:tc>
      </w:tr>
      <w:tr w:rsidR="00A7619F" w:rsidRPr="00073012" w14:paraId="52851E4B" w14:textId="77777777" w:rsidTr="00AE5C47">
        <w:tc>
          <w:tcPr>
            <w:tcW w:w="9918" w:type="dxa"/>
            <w:gridSpan w:val="3"/>
            <w:tcBorders>
              <w:bottom w:val="single" w:sz="4" w:space="0" w:color="B8CCE4" w:themeColor="accent1" w:themeTint="66"/>
            </w:tcBorders>
            <w:shd w:val="clear" w:color="auto" w:fill="C6D9F1" w:themeFill="text2" w:themeFillTint="33"/>
          </w:tcPr>
          <w:p w14:paraId="18A379D2" w14:textId="44FC8315" w:rsidR="00A7619F" w:rsidRPr="00073012" w:rsidRDefault="002E2809" w:rsidP="007028E2">
            <w:pPr>
              <w:keepNext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="00A7619F" w:rsidRPr="00073012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  <w:r w:rsidR="00073012" w:rsidRPr="00073012">
              <w:rPr>
                <w:rFonts w:ascii="Calibri Light" w:hAnsi="Calibri Light" w:cs="Calibri Light"/>
                <w:sz w:val="18"/>
                <w:szCs w:val="18"/>
              </w:rPr>
              <w:t xml:space="preserve">CHARITY SUPPORT / DIVISIONAL APPROVAL </w:t>
            </w:r>
            <w:r w:rsidR="00212921" w:rsidRPr="0007301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</w:t>
            </w:r>
            <w:r w:rsidR="0007301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l</w:t>
            </w:r>
            <w:r w:rsidR="00212921" w:rsidRPr="0007301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evel C or above)</w:t>
            </w:r>
          </w:p>
        </w:tc>
      </w:tr>
      <w:tr w:rsidR="00A7619F" w:rsidRPr="00AA1565" w14:paraId="78B4545F" w14:textId="77777777" w:rsidTr="00AE5C47">
        <w:tc>
          <w:tcPr>
            <w:tcW w:w="9918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7E7F524" w14:textId="6E7F2079" w:rsidR="00A7619F" w:rsidRPr="003950B4" w:rsidRDefault="00212921" w:rsidP="00FF7BD7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/>
              </w:rPr>
            </w:pPr>
            <w:r w:rsidRPr="0021292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 confirm support for this project to be undertaken within St Andrew’s Healthcare, including the use of Charity resources or participant recruitment as described.</w:t>
            </w:r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</w:t>
            </w:r>
            <w:r w:rsidR="00627E80" w:rsidRPr="00627E80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 understand that my support does not guarantee final approval by the Service Evaluation and Research Approvals Committee (SERAC)</w:t>
            </w:r>
            <w:r w:rsidR="001A161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</w:t>
            </w:r>
            <w:r w:rsidR="001A1611" w:rsidRPr="001A161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and does not imply scientific or supervisory oversight.</w:t>
            </w:r>
          </w:p>
        </w:tc>
      </w:tr>
      <w:tr w:rsidR="00CA3B55" w:rsidRPr="00CA3B55" w14:paraId="63175383" w14:textId="77777777" w:rsidTr="00AE5C47">
        <w:tc>
          <w:tcPr>
            <w:tcW w:w="3114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4783C577" w14:textId="77777777" w:rsidR="00CA3B55" w:rsidRPr="00CA3B55" w:rsidRDefault="00CA3B55" w:rsidP="002759B0">
            <w:pPr>
              <w:spacing w:before="240" w:after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Name: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53B4C0F" w14:textId="77777777" w:rsidR="00CA3B55" w:rsidRPr="00CA3B55" w:rsidRDefault="00CA3B55" w:rsidP="00FF7BD7">
            <w:pPr>
              <w:spacing w:before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6EE1AF84" w14:textId="77777777" w:rsidR="00CA3B55" w:rsidRPr="00CA3B55" w:rsidRDefault="00CA3B55" w:rsidP="00FF7BD7">
            <w:pPr>
              <w:spacing w:before="240"/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CA3B5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Date:</w:t>
            </w:r>
          </w:p>
        </w:tc>
      </w:tr>
    </w:tbl>
    <w:p w14:paraId="08EAA100" w14:textId="77777777" w:rsidR="00CA3B55" w:rsidRDefault="00CA3B55"/>
    <w:tbl>
      <w:tblPr>
        <w:tblStyle w:val="TableGrid"/>
        <w:tblW w:w="991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918"/>
      </w:tblGrid>
      <w:tr w:rsidR="00C96B29" w:rsidRPr="0082066B" w14:paraId="037D3606" w14:textId="77777777" w:rsidTr="00AE5C47">
        <w:tc>
          <w:tcPr>
            <w:tcW w:w="9918" w:type="dxa"/>
            <w:tcBorders>
              <w:top w:val="single" w:sz="4" w:space="0" w:color="006187"/>
              <w:left w:val="single" w:sz="4" w:space="0" w:color="006187"/>
              <w:bottom w:val="single" w:sz="4" w:space="0" w:color="006187"/>
              <w:right w:val="single" w:sz="4" w:space="0" w:color="006187"/>
            </w:tcBorders>
            <w:shd w:val="clear" w:color="auto" w:fill="006187"/>
          </w:tcPr>
          <w:p w14:paraId="727166AF" w14:textId="4A48BF50" w:rsidR="00C96B29" w:rsidRPr="0082066B" w:rsidRDefault="007A66EB">
            <w:pPr>
              <w:keepNext/>
              <w:rPr>
                <w:rFonts w:ascii="Calibri Light" w:hAnsi="Calibri Light" w:cs="Calibri Light"/>
                <w:color w:val="FFFFFF" w:themeColor="background1"/>
              </w:rPr>
            </w:pP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SECTION </w:t>
            </w:r>
            <w:r>
              <w:rPr>
                <w:rFonts w:ascii="Calibri Light" w:hAnsi="Calibri Light" w:cs="Calibri Light"/>
                <w:color w:val="FFFFFF" w:themeColor="background1"/>
              </w:rPr>
              <w:t>12:</w:t>
            </w:r>
            <w:r w:rsidRPr="0082066B">
              <w:rPr>
                <w:rFonts w:ascii="Calibri Light" w:hAnsi="Calibri Light" w:cs="Calibri Light"/>
                <w:color w:val="FFFFFF" w:themeColor="background1"/>
              </w:rPr>
              <w:t xml:space="preserve"> </w:t>
            </w:r>
            <w:r w:rsidR="00C96B29">
              <w:rPr>
                <w:rFonts w:ascii="Calibri Light" w:hAnsi="Calibri Light" w:cs="Calibri Light"/>
                <w:color w:val="FFFFFF" w:themeColor="background1"/>
              </w:rPr>
              <w:t xml:space="preserve">SUBMISSION CHECKLIST </w:t>
            </w:r>
          </w:p>
        </w:tc>
      </w:tr>
      <w:tr w:rsidR="00C96B29" w:rsidRPr="00AA1565" w14:paraId="6C33771D" w14:textId="77777777" w:rsidTr="00AE5C47">
        <w:tc>
          <w:tcPr>
            <w:tcW w:w="9918" w:type="dxa"/>
            <w:shd w:val="clear" w:color="auto" w:fill="FFFFFF" w:themeFill="background1"/>
          </w:tcPr>
          <w:p w14:paraId="2848B149" w14:textId="36AC4175" w:rsidR="00E20E26" w:rsidRPr="00E20E26" w:rsidRDefault="00355F42" w:rsidP="007028E2">
            <w:pPr>
              <w:spacing w:after="60"/>
              <w:ind w:left="308" w:hanging="308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Required for ALL projects:</w:t>
            </w:r>
          </w:p>
          <w:p w14:paraId="0760C1A1" w14:textId="4D21E485" w:rsidR="00057505" w:rsidRDefault="00000000" w:rsidP="00F90AFE">
            <w:pPr>
              <w:ind w:left="306" w:hanging="306"/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20"/>
                  <w:szCs w:val="20"/>
                </w:rPr>
                <w:id w:val="-108391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00B" w:rsidRPr="007028E2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ab/>
            </w:r>
            <w:r w:rsidR="00F6600B" w:rsidRPr="00E20E26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>Output from HRA decision tools</w:t>
            </w:r>
            <w:r w:rsidR="00085BCF" w:rsidRPr="00E20E26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>:</w:t>
            </w:r>
            <w:r w:rsidR="00D818A0" w:rsidRPr="00E20E26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 xml:space="preserve"> </w:t>
            </w:r>
            <w:hyperlink r:id="rId14" w:history="1">
              <w:r w:rsidR="00D818A0" w:rsidRPr="00E20E26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Is my study research?</w:t>
              </w:r>
            </w:hyperlink>
            <w:r w:rsidR="00085BCF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66253D4F" w14:textId="4D4F429F" w:rsidR="00E20E26" w:rsidRPr="00F90AFE" w:rsidRDefault="00355F42" w:rsidP="00F90AFE">
            <w:pPr>
              <w:spacing w:before="240" w:after="60"/>
              <w:ind w:left="306" w:hanging="306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W</w:t>
            </w:r>
            <w:r w:rsidR="00E20E26" w:rsidRPr="00F90AFE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here applicable</w:t>
            </w:r>
            <w:r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, please provide</w:t>
            </w:r>
            <w:r w:rsidR="00E20E26" w:rsidRPr="00F90AFE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:</w:t>
            </w:r>
          </w:p>
          <w:p w14:paraId="2EE7F8D7" w14:textId="617795EA" w:rsidR="00F6600B" w:rsidRPr="007028E2" w:rsidRDefault="00000000" w:rsidP="007028E2">
            <w:pPr>
              <w:spacing w:after="60"/>
              <w:ind w:left="308" w:hanging="308"/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20"/>
                  <w:szCs w:val="20"/>
                </w:rPr>
                <w:id w:val="-212869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505" w:rsidRPr="007028E2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057505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ab/>
            </w:r>
            <w:r w:rsidR="0069136B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 xml:space="preserve">Output from HRA decision tool: </w:t>
            </w:r>
            <w:hyperlink r:id="rId15" w:history="1">
              <w:r w:rsidR="0069136B" w:rsidRPr="0069136B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Do I need NHS Ethics approval?</w:t>
              </w:r>
            </w:hyperlink>
            <w:r w:rsidR="00085BCF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 xml:space="preserve"> </w:t>
            </w:r>
            <w:r w:rsidR="00085BCF" w:rsidRPr="007028E2">
              <w:rPr>
                <w:rFonts w:ascii="Calibri Light" w:hAnsi="Calibri Light" w:cs="Calibri Light"/>
                <w:i/>
                <w:iCs/>
                <w:color w:val="595959" w:themeColor="text1" w:themeTint="A6"/>
                <w:sz w:val="20"/>
                <w:szCs w:val="20"/>
              </w:rPr>
              <w:t>(Research only</w:t>
            </w:r>
            <w:r w:rsidR="00F6600B" w:rsidRPr="007028E2">
              <w:rPr>
                <w:rFonts w:ascii="Calibri Light" w:hAnsi="Calibri Light" w:cs="Calibri Light"/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  <w:p w14:paraId="14421139" w14:textId="0FD97DE7" w:rsidR="00F6600B" w:rsidRPr="007028E2" w:rsidRDefault="00000000" w:rsidP="007028E2">
            <w:pPr>
              <w:spacing w:after="60"/>
              <w:ind w:left="308" w:hanging="308"/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20"/>
                  <w:szCs w:val="20"/>
                </w:rPr>
                <w:id w:val="9159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00B" w:rsidRPr="007028E2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ab/>
            </w:r>
            <w:r w:rsidR="001A0771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>Confirmation of e</w:t>
            </w:r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>xternal sponsor</w:t>
            </w:r>
            <w:r w:rsidR="001A0771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>ship</w:t>
            </w:r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459B6543" w14:textId="00D53EDE" w:rsidR="00F6600B" w:rsidRPr="007028E2" w:rsidRDefault="00000000" w:rsidP="007028E2">
            <w:pPr>
              <w:spacing w:after="60"/>
              <w:ind w:left="308" w:hanging="308"/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20"/>
                  <w:szCs w:val="20"/>
                </w:rPr>
                <w:id w:val="-68397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00B" w:rsidRPr="007028E2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ab/>
              <w:t xml:space="preserve">Participant information sheets and consent forms </w:t>
            </w:r>
          </w:p>
          <w:p w14:paraId="7588A5F6" w14:textId="25BFC3B0" w:rsidR="00F6600B" w:rsidRPr="00355F42" w:rsidRDefault="00000000" w:rsidP="007028E2">
            <w:pPr>
              <w:spacing w:after="60"/>
              <w:ind w:left="308" w:hanging="308"/>
              <w:rPr>
                <w:rFonts w:ascii="Calibri Light" w:hAnsi="Calibri Light" w:cs="Calibri Light"/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20"/>
                  <w:szCs w:val="20"/>
                </w:rPr>
                <w:id w:val="-73392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00B" w:rsidRPr="007028E2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ab/>
              <w:t xml:space="preserve">Research Ethics Committee approval </w:t>
            </w:r>
          </w:p>
          <w:p w14:paraId="1653BA6B" w14:textId="24995C69" w:rsidR="00F6600B" w:rsidRPr="007028E2" w:rsidRDefault="00000000" w:rsidP="007028E2">
            <w:pPr>
              <w:spacing w:after="60"/>
              <w:ind w:left="308" w:hanging="308"/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20"/>
                  <w:szCs w:val="20"/>
                </w:rPr>
                <w:id w:val="160953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00B" w:rsidRPr="007028E2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ab/>
              <w:t xml:space="preserve">Any documents </w:t>
            </w:r>
            <w:r w:rsidR="002309CC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>referenced as evidence for support</w:t>
            </w:r>
          </w:p>
          <w:p w14:paraId="25234BA7" w14:textId="61139C94" w:rsidR="00F6600B" w:rsidRPr="007028E2" w:rsidRDefault="00000000" w:rsidP="007028E2">
            <w:pPr>
              <w:spacing w:after="60"/>
              <w:ind w:left="308" w:hanging="308"/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20"/>
                  <w:szCs w:val="20"/>
                </w:rPr>
                <w:id w:val="29611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00B" w:rsidRPr="007028E2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ab/>
              <w:t>Data collection forms and/or interview questions/topic guide</w:t>
            </w:r>
          </w:p>
          <w:p w14:paraId="561A02A9" w14:textId="48C301D4" w:rsidR="00F6600B" w:rsidRPr="007028E2" w:rsidRDefault="00000000" w:rsidP="007028E2">
            <w:pPr>
              <w:spacing w:after="60"/>
              <w:ind w:left="308" w:hanging="308"/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20"/>
                  <w:szCs w:val="20"/>
                </w:rPr>
                <w:id w:val="-27656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00B" w:rsidRPr="007028E2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ab/>
              <w:t xml:space="preserve">Costing and justification of resources for projects seeking or applying for additional funding from St Andrew’s </w:t>
            </w:r>
          </w:p>
          <w:p w14:paraId="3EE4E1B0" w14:textId="7C29FDC3" w:rsidR="00F6600B" w:rsidRPr="007028E2" w:rsidRDefault="00000000" w:rsidP="007028E2">
            <w:pPr>
              <w:spacing w:after="60"/>
              <w:ind w:left="308" w:hanging="308"/>
              <w:rPr>
                <w:rFonts w:ascii="Calibri Light" w:hAnsi="Calibri Light" w:cs="Calibri Light"/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20"/>
                  <w:szCs w:val="20"/>
                </w:rPr>
                <w:id w:val="29434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00B" w:rsidRPr="007028E2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ab/>
              <w:t xml:space="preserve">External peer review </w:t>
            </w:r>
          </w:p>
          <w:p w14:paraId="6DB30409" w14:textId="71F91EF8" w:rsidR="00F6600B" w:rsidRPr="007028E2" w:rsidRDefault="00000000" w:rsidP="007028E2">
            <w:pPr>
              <w:spacing w:after="60"/>
              <w:ind w:left="308" w:hanging="308"/>
              <w:rPr>
                <w:rFonts w:ascii="Calibri Light" w:hAnsi="Calibri Light" w:cs="Calibri Light"/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20"/>
                  <w:szCs w:val="20"/>
                </w:rPr>
                <w:id w:val="-213207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00B" w:rsidRPr="007028E2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ab/>
              <w:t xml:space="preserve">Research Passport Application </w:t>
            </w:r>
          </w:p>
          <w:p w14:paraId="758E3927" w14:textId="6F285F96" w:rsidR="00355F42" w:rsidRPr="007028E2" w:rsidRDefault="00000000" w:rsidP="00355F42">
            <w:pPr>
              <w:spacing w:after="60"/>
              <w:ind w:left="308" w:hanging="308"/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  <w:sz w:val="20"/>
                  <w:szCs w:val="20"/>
                </w:rPr>
                <w:id w:val="-211520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00B" w:rsidRPr="007028E2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6600B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ab/>
              <w:t>Data Privacy Impact Assessment (DPIA)</w:t>
            </w:r>
            <w:r w:rsidR="00826B87" w:rsidRPr="007028E2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  <w:tr w:rsidR="00F90AFE" w:rsidRPr="00AA1565" w14:paraId="5FACB0FF" w14:textId="77777777" w:rsidTr="00F9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</w:tcPr>
          <w:p w14:paraId="7E80AF41" w14:textId="77777777" w:rsidR="00F90AFE" w:rsidRDefault="00F90AFE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  <w:p w14:paraId="1B532485" w14:textId="5B2D092B" w:rsidR="00F90AFE" w:rsidRDefault="00F90AFE">
            <w:pPr>
              <w:rPr>
                <w:rFonts w:ascii="Calibri Light" w:hAnsi="Calibri Light" w:cs="Calibri Light"/>
                <w:color w:val="595959" w:themeColor="text1" w:themeTint="A6"/>
              </w:rPr>
            </w:pPr>
            <w:r w:rsidRPr="00F6600B">
              <w:rPr>
                <w:rFonts w:ascii="Calibri Light" w:hAnsi="Calibri Light" w:cs="Calibri Light"/>
                <w:color w:val="595959" w:themeColor="text1" w:themeTint="A6"/>
              </w:rPr>
              <w:t xml:space="preserve">Once completed, please email this form to </w:t>
            </w:r>
            <w:hyperlink r:id="rId16" w:history="1">
              <w:r w:rsidRPr="00D67F23">
                <w:rPr>
                  <w:rStyle w:val="Hyperlink"/>
                  <w:rFonts w:ascii="Calibri Light" w:hAnsi="Calibri Light" w:cs="Calibri Light"/>
                </w:rPr>
                <w:t>research@stah.org</w:t>
              </w:r>
            </w:hyperlink>
          </w:p>
        </w:tc>
      </w:tr>
      <w:tr w:rsidR="00355F42" w:rsidRPr="00AA1565" w14:paraId="695B0A20" w14:textId="77777777" w:rsidTr="00F9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8" w:type="dxa"/>
          </w:tcPr>
          <w:p w14:paraId="397F7291" w14:textId="77777777" w:rsidR="00355F42" w:rsidRDefault="00355F42">
            <w:pPr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</w:tr>
    </w:tbl>
    <w:p w14:paraId="6CDD274F" w14:textId="77777777" w:rsidR="00725447" w:rsidRDefault="00725447">
      <w:pPr>
        <w:rPr>
          <w:rFonts w:ascii="Calibri Light" w:hAnsi="Calibri Light" w:cs="Calibri Light"/>
          <w:color w:val="595959" w:themeColor="text1" w:themeTint="A6"/>
        </w:rPr>
      </w:pPr>
      <w:r>
        <w:rPr>
          <w:rFonts w:ascii="Calibri Light" w:hAnsi="Calibri Light" w:cs="Calibri Light"/>
          <w:color w:val="595959" w:themeColor="text1" w:themeTint="A6"/>
        </w:rPr>
        <w:lastRenderedPageBreak/>
        <w:br w:type="page"/>
      </w:r>
    </w:p>
    <w:p w14:paraId="5F5EB937" w14:textId="76463C2F" w:rsidR="00C96B29" w:rsidRPr="009912BB" w:rsidRDefault="00725447" w:rsidP="00CE6B85">
      <w:pPr>
        <w:pStyle w:val="Heading3"/>
      </w:pPr>
      <w:r w:rsidRPr="009912BB">
        <w:lastRenderedPageBreak/>
        <w:t>Appendix 1: Ethics Screening Questions</w:t>
      </w:r>
      <w:r w:rsidR="001633F5">
        <w:rPr>
          <w:rStyle w:val="FootnoteReference"/>
          <w:rFonts w:ascii="Calibri Light" w:hAnsi="Calibri Light" w:cs="Calibri Light"/>
          <w:color w:val="595959" w:themeColor="text1" w:themeTint="A6"/>
        </w:rPr>
        <w:footnoteReference w:id="1"/>
      </w:r>
    </w:p>
    <w:p w14:paraId="75C3411D" w14:textId="77777777" w:rsidR="00383CA9" w:rsidRDefault="00383CA9" w:rsidP="00047416">
      <w:pPr>
        <w:spacing w:after="0" w:line="240" w:lineRule="auto"/>
        <w:rPr>
          <w:rFonts w:ascii="Calibri Light" w:hAnsi="Calibri Light" w:cs="Calibri Light"/>
          <w:color w:val="595959" w:themeColor="text1" w:themeTint="A6"/>
        </w:rPr>
      </w:pPr>
    </w:p>
    <w:p w14:paraId="560DB438" w14:textId="2226FC16" w:rsidR="00383CA9" w:rsidRPr="00383CA9" w:rsidRDefault="00383CA9" w:rsidP="00383CA9">
      <w:pPr>
        <w:spacing w:after="0" w:line="240" w:lineRule="auto"/>
        <w:rPr>
          <w:rFonts w:ascii="Calibri Light" w:hAnsi="Calibri Light" w:cs="Calibri Light"/>
          <w:color w:val="595959" w:themeColor="text1" w:themeTint="A6"/>
        </w:rPr>
      </w:pPr>
      <w:r w:rsidRPr="00383CA9">
        <w:rPr>
          <w:rFonts w:ascii="Calibri Light" w:hAnsi="Calibri Light" w:cs="Calibri Light"/>
          <w:color w:val="595959" w:themeColor="text1" w:themeTint="A6"/>
        </w:rPr>
        <w:t xml:space="preserve">For use with service evaluation, evaluation and research projects that </w:t>
      </w:r>
      <w:r w:rsidR="009912BB">
        <w:rPr>
          <w:rFonts w:ascii="Calibri Light" w:hAnsi="Calibri Light" w:cs="Calibri Light"/>
          <w:color w:val="595959" w:themeColor="text1" w:themeTint="A6"/>
        </w:rPr>
        <w:t xml:space="preserve">are assessed as </w:t>
      </w:r>
      <w:r w:rsidRPr="00383CA9">
        <w:rPr>
          <w:rFonts w:ascii="Calibri Light" w:hAnsi="Calibri Light" w:cs="Calibri Light"/>
          <w:color w:val="595959" w:themeColor="text1" w:themeTint="A6"/>
        </w:rPr>
        <w:t>not requir</w:t>
      </w:r>
      <w:r w:rsidR="009912BB">
        <w:rPr>
          <w:rFonts w:ascii="Calibri Light" w:hAnsi="Calibri Light" w:cs="Calibri Light"/>
          <w:color w:val="595959" w:themeColor="text1" w:themeTint="A6"/>
        </w:rPr>
        <w:t>ing</w:t>
      </w:r>
      <w:r w:rsidRPr="00383CA9">
        <w:rPr>
          <w:rFonts w:ascii="Calibri Light" w:hAnsi="Calibri Light" w:cs="Calibri Light"/>
          <w:color w:val="595959" w:themeColor="text1" w:themeTint="A6"/>
        </w:rPr>
        <w:t xml:space="preserve"> REC </w:t>
      </w:r>
      <w:r w:rsidR="009912BB">
        <w:rPr>
          <w:rFonts w:ascii="Calibri Light" w:hAnsi="Calibri Light" w:cs="Calibri Light"/>
          <w:color w:val="595959" w:themeColor="text1" w:themeTint="A6"/>
        </w:rPr>
        <w:t>review.</w:t>
      </w:r>
    </w:p>
    <w:p w14:paraId="5C510F5D" w14:textId="77777777" w:rsidR="00383CA9" w:rsidRDefault="00383CA9" w:rsidP="00383CA9">
      <w:pPr>
        <w:spacing w:after="0" w:line="240" w:lineRule="auto"/>
        <w:rPr>
          <w:rFonts w:ascii="Calibri Light" w:hAnsi="Calibri Light" w:cs="Calibri Light"/>
          <w:color w:val="595959" w:themeColor="text1" w:themeTint="A6"/>
        </w:rPr>
      </w:pPr>
    </w:p>
    <w:tbl>
      <w:tblPr>
        <w:tblStyle w:val="TableGrid"/>
        <w:tblW w:w="991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383CA9" w:rsidRPr="009E1088" w14:paraId="0C51D2E2" w14:textId="77777777" w:rsidTr="00AE5C47">
        <w:tc>
          <w:tcPr>
            <w:tcW w:w="9918" w:type="dxa"/>
            <w:gridSpan w:val="2"/>
            <w:shd w:val="clear" w:color="auto" w:fill="DBE5F1" w:themeFill="accent1" w:themeFillTint="33"/>
            <w:vAlign w:val="center"/>
          </w:tcPr>
          <w:p w14:paraId="609D444B" w14:textId="2CB6A78B" w:rsidR="00383CA9" w:rsidRPr="009E1088" w:rsidRDefault="00332598" w:rsidP="009E1088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  <w:r w:rsidRPr="009E1088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>Does the proposed project have any of the following ethical issues that need consideration before starting?</w:t>
            </w:r>
          </w:p>
        </w:tc>
      </w:tr>
      <w:tr w:rsidR="00383CA9" w:rsidRPr="00AA1565" w14:paraId="46E87409" w14:textId="77777777" w:rsidTr="00AE5C47">
        <w:tc>
          <w:tcPr>
            <w:tcW w:w="5382" w:type="dxa"/>
            <w:shd w:val="clear" w:color="auto" w:fill="FFFFFF" w:themeFill="background1"/>
          </w:tcPr>
          <w:p w14:paraId="639457FB" w14:textId="77777777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Infringe on any patient rights?</w:t>
            </w:r>
          </w:p>
          <w:p w14:paraId="4D002AD3" w14:textId="2B814027" w:rsidR="00E872D1" w:rsidRPr="00E872D1" w:rsidRDefault="00000000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53673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E872D1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Yes </w:t>
            </w:r>
            <w:r w:rsidR="00E872D1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86872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E872D1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No </w:t>
            </w:r>
          </w:p>
          <w:p w14:paraId="1A77B70C" w14:textId="77777777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</w:p>
          <w:p w14:paraId="7DB60B64" w14:textId="3C7A4923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Patients recruited</w:t>
            </w:r>
            <w:r w:rsidR="00D31744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/data used</w:t>
            </w:r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without consent?</w:t>
            </w:r>
          </w:p>
          <w:p w14:paraId="69EE72F1" w14:textId="77777777" w:rsidR="009912BB" w:rsidRPr="00E872D1" w:rsidRDefault="00000000" w:rsidP="009912BB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90413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Yes </w:t>
            </w:r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35416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No </w:t>
            </w:r>
          </w:p>
          <w:p w14:paraId="6A59E6CE" w14:textId="77777777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</w:p>
          <w:p w14:paraId="15F86E77" w14:textId="77777777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Risk breaching any patient’s confidentiality or privacy?</w:t>
            </w:r>
          </w:p>
          <w:p w14:paraId="4B9171A0" w14:textId="77777777" w:rsidR="009912BB" w:rsidRPr="00E872D1" w:rsidRDefault="00000000" w:rsidP="009912BB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10695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Yes </w:t>
            </w:r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3381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No </w:t>
            </w:r>
          </w:p>
          <w:p w14:paraId="3A1267A6" w14:textId="77777777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</w:p>
          <w:p w14:paraId="6F1F20A5" w14:textId="77777777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Place a burden on a patient beyond those of his or her routine care?</w:t>
            </w:r>
          </w:p>
          <w:p w14:paraId="12D36360" w14:textId="77777777" w:rsidR="009912BB" w:rsidRPr="00E872D1" w:rsidRDefault="00000000" w:rsidP="009912BB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33999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Yes </w:t>
            </w:r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38401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No </w:t>
            </w:r>
          </w:p>
          <w:p w14:paraId="2ACF36A3" w14:textId="77777777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</w:p>
          <w:p w14:paraId="6A6FD0E5" w14:textId="77777777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Involve any clinically significant departure from usual clinical care?</w:t>
            </w:r>
          </w:p>
          <w:p w14:paraId="285C7256" w14:textId="77777777" w:rsidR="009912BB" w:rsidRPr="00E872D1" w:rsidRDefault="00000000" w:rsidP="009912BB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51218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Yes </w:t>
            </w:r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73351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No </w:t>
            </w:r>
          </w:p>
          <w:p w14:paraId="250143C7" w14:textId="52980555" w:rsidR="00383CA9" w:rsidRPr="00354225" w:rsidRDefault="00383CA9" w:rsidP="00354225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7B981DF" w14:textId="77777777" w:rsidR="00354225" w:rsidRPr="00E872D1" w:rsidRDefault="00354225" w:rsidP="00354225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Involve a potential conflict of obligation to patients, for example, a trade-off between quality and cost?</w:t>
            </w:r>
          </w:p>
          <w:p w14:paraId="7793DD4A" w14:textId="77777777" w:rsidR="009912BB" w:rsidRPr="00E872D1" w:rsidRDefault="00000000" w:rsidP="009912BB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21462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Yes </w:t>
            </w:r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04267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No </w:t>
            </w:r>
          </w:p>
          <w:p w14:paraId="290F61E9" w14:textId="77777777" w:rsidR="00354225" w:rsidRDefault="00354225" w:rsidP="00354225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</w:p>
          <w:p w14:paraId="47B06844" w14:textId="10EB2C4E" w:rsidR="00354225" w:rsidRPr="00E872D1" w:rsidRDefault="00354225" w:rsidP="00354225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Involve the use of any untested clinical or systems interventions?</w:t>
            </w:r>
          </w:p>
          <w:p w14:paraId="19052985" w14:textId="77777777" w:rsidR="009912BB" w:rsidRPr="00E872D1" w:rsidRDefault="00000000" w:rsidP="009912BB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152351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Yes </w:t>
            </w:r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35873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No </w:t>
            </w:r>
          </w:p>
          <w:p w14:paraId="4FA9A10B" w14:textId="77777777" w:rsidR="00354225" w:rsidRDefault="00354225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</w:p>
          <w:p w14:paraId="67C4A7C1" w14:textId="2AD8866C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Allocate any interventions differently among groups of patients or staff?</w:t>
            </w:r>
          </w:p>
          <w:p w14:paraId="1E635B6B" w14:textId="77777777" w:rsidR="009912BB" w:rsidRPr="00E872D1" w:rsidRDefault="00000000" w:rsidP="009912BB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46054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Yes </w:t>
            </w:r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2115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No </w:t>
            </w:r>
          </w:p>
          <w:p w14:paraId="6EAFCDEA" w14:textId="77777777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</w:p>
          <w:p w14:paraId="697B70BB" w14:textId="77777777" w:rsidR="00E872D1" w:rsidRPr="00E872D1" w:rsidRDefault="00E872D1" w:rsidP="00E872D1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Could the findings have implications for a specific patient’s immediate care?</w:t>
            </w:r>
          </w:p>
          <w:p w14:paraId="3C91F81E" w14:textId="7F87D463" w:rsidR="00383CA9" w:rsidRPr="00354225" w:rsidRDefault="00000000" w:rsidP="00354225">
            <w:pP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14557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Yes </w:t>
            </w:r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6377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No </w:t>
            </w:r>
          </w:p>
        </w:tc>
      </w:tr>
      <w:tr w:rsidR="00C3738C" w:rsidRPr="00C3738C" w14:paraId="0583B9F4" w14:textId="77777777" w:rsidTr="00AE5C47">
        <w:tc>
          <w:tcPr>
            <w:tcW w:w="9918" w:type="dxa"/>
            <w:gridSpan w:val="2"/>
            <w:shd w:val="clear" w:color="auto" w:fill="7F7F7F" w:themeFill="text1" w:themeFillTint="80"/>
            <w:vAlign w:val="center"/>
          </w:tcPr>
          <w:p w14:paraId="7105C5D7" w14:textId="2662D18D" w:rsidR="00354225" w:rsidRPr="00C3738C" w:rsidRDefault="00354225" w:rsidP="009250EF">
            <w:pP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 w:rsidRPr="00C3738C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If the answer to any of the above questions is yes, the project should </w:t>
            </w:r>
            <w:r w:rsidR="003E5332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undergo</w:t>
            </w:r>
            <w:r w:rsidRPr="00C3738C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 ethical consideration</w:t>
            </w:r>
          </w:p>
        </w:tc>
      </w:tr>
      <w:tr w:rsidR="00354225" w:rsidRPr="00AA1565" w14:paraId="3643720F" w14:textId="77777777" w:rsidTr="00AE5C47">
        <w:tc>
          <w:tcPr>
            <w:tcW w:w="9918" w:type="dxa"/>
            <w:gridSpan w:val="2"/>
            <w:shd w:val="clear" w:color="auto" w:fill="FFFFFF" w:themeFill="background1"/>
          </w:tcPr>
          <w:p w14:paraId="3A2A42EB" w14:textId="2A334256" w:rsidR="009912BB" w:rsidRDefault="00354225" w:rsidP="009912BB">
            <w:pPr>
              <w:tabs>
                <w:tab w:val="left" w:pos="8811"/>
              </w:tabs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We aim for projects at St Andrew’s to provide benefit to patients or improve patient care – is that true for this project?</w:t>
            </w:r>
            <w:r w:rsidR="009912B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97382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2BB"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="009912BB"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Yes</w:t>
            </w:r>
          </w:p>
          <w:p w14:paraId="18169AF5" w14:textId="6ABB8332" w:rsidR="00354225" w:rsidRPr="00E872D1" w:rsidRDefault="009912BB" w:rsidP="009912BB">
            <w:pPr>
              <w:tabs>
                <w:tab w:val="left" w:pos="8811"/>
              </w:tabs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595959" w:themeColor="text1" w:themeTint="A6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color w:val="595959" w:themeColor="text1" w:themeTint="A6"/>
                </w:rPr>
                <w:id w:val="-20349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color w:val="595959" w:themeColor="text1" w:themeTint="A6"/>
                  </w:rPr>
                  <w:t>☐</w:t>
                </w:r>
              </w:sdtContent>
            </w:sdt>
            <w:r w:rsidRPr="00E872D1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</w:rPr>
              <w:t>No</w:t>
            </w:r>
          </w:p>
        </w:tc>
      </w:tr>
      <w:tr w:rsidR="00167780" w:rsidRPr="00C3738C" w14:paraId="2FB6E328" w14:textId="77777777" w:rsidTr="00AE5C47">
        <w:tc>
          <w:tcPr>
            <w:tcW w:w="9918" w:type="dxa"/>
            <w:gridSpan w:val="2"/>
            <w:shd w:val="clear" w:color="auto" w:fill="7F7F7F" w:themeFill="text1" w:themeFillTint="80"/>
            <w:vAlign w:val="center"/>
          </w:tcPr>
          <w:p w14:paraId="3B04517C" w14:textId="54A19C3D" w:rsidR="00167780" w:rsidRPr="00C3738C" w:rsidRDefault="00C3738C" w:rsidP="009250EF">
            <w:pPr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  <w:r w:rsidRPr="00C3738C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>If the answer to this question is no, the project should have further ethical/strategic consideration</w:t>
            </w:r>
          </w:p>
        </w:tc>
      </w:tr>
    </w:tbl>
    <w:p w14:paraId="16ECFBFA" w14:textId="77777777" w:rsidR="00383CA9" w:rsidRDefault="00383CA9" w:rsidP="00383CA9">
      <w:pPr>
        <w:spacing w:after="0" w:line="240" w:lineRule="auto"/>
        <w:rPr>
          <w:rFonts w:ascii="Calibri Light" w:hAnsi="Calibri Light" w:cs="Calibri Light"/>
          <w:color w:val="595959" w:themeColor="text1" w:themeTint="A6"/>
        </w:rPr>
      </w:pPr>
    </w:p>
    <w:p w14:paraId="1AD03C6B" w14:textId="77777777" w:rsidR="00383CA9" w:rsidRPr="009250EF" w:rsidRDefault="00383CA9" w:rsidP="009250EF">
      <w:pPr>
        <w:spacing w:after="240" w:line="240" w:lineRule="auto"/>
        <w:rPr>
          <w:rFonts w:ascii="Calibri Light" w:hAnsi="Calibri Light" w:cs="Calibri Light"/>
          <w:color w:val="595959" w:themeColor="text1" w:themeTint="A6"/>
          <w:sz w:val="20"/>
          <w:szCs w:val="20"/>
        </w:rPr>
      </w:pPr>
      <w:r w:rsidRPr="009250EF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t>Infringing patient rights</w:t>
      </w:r>
      <w:r w:rsidRPr="009250EF">
        <w:rPr>
          <w:rFonts w:ascii="Calibri Light" w:hAnsi="Calibri Light" w:cs="Calibri Light"/>
          <w:color w:val="595959" w:themeColor="text1" w:themeTint="A6"/>
          <w:sz w:val="20"/>
          <w:szCs w:val="20"/>
        </w:rPr>
        <w:t xml:space="preserve"> — Review any activity that limits or restricts patients’ rights to make choices about their healthcare, such as restricting access to evidence-based practice. </w:t>
      </w:r>
    </w:p>
    <w:p w14:paraId="41AA8713" w14:textId="77777777" w:rsidR="00383CA9" w:rsidRPr="009250EF" w:rsidRDefault="00383CA9" w:rsidP="009250EF">
      <w:pPr>
        <w:spacing w:after="240" w:line="240" w:lineRule="auto"/>
        <w:rPr>
          <w:rFonts w:ascii="Calibri Light" w:hAnsi="Calibri Light" w:cs="Calibri Light"/>
          <w:color w:val="595959" w:themeColor="text1" w:themeTint="A6"/>
          <w:sz w:val="20"/>
          <w:szCs w:val="20"/>
        </w:rPr>
      </w:pPr>
      <w:r w:rsidRPr="009250EF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t>Risk breaching confidentiality or privacy</w:t>
      </w:r>
      <w:r w:rsidRPr="009250EF">
        <w:rPr>
          <w:rFonts w:ascii="Calibri Light" w:hAnsi="Calibri Light" w:cs="Calibri Light"/>
          <w:color w:val="595959" w:themeColor="text1" w:themeTint="A6"/>
          <w:sz w:val="20"/>
          <w:szCs w:val="20"/>
        </w:rPr>
        <w:t xml:space="preserve"> — Review any of the following situations: collecting or disclosing data that could be used to identify any patient; using such small sample sizes that individual patients can be identified; or having someone collect data who does not normally have access to patients’ information or records.</w:t>
      </w:r>
    </w:p>
    <w:p w14:paraId="460CB234" w14:textId="77777777" w:rsidR="00383CA9" w:rsidRPr="009250EF" w:rsidRDefault="00383CA9" w:rsidP="009250EF">
      <w:pPr>
        <w:spacing w:after="240" w:line="240" w:lineRule="auto"/>
        <w:rPr>
          <w:rFonts w:ascii="Calibri Light" w:hAnsi="Calibri Light" w:cs="Calibri Light"/>
          <w:color w:val="595959" w:themeColor="text1" w:themeTint="A6"/>
          <w:sz w:val="20"/>
          <w:szCs w:val="20"/>
        </w:rPr>
      </w:pPr>
      <w:r w:rsidRPr="009250EF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t>Placing a burden on a patient beyond those of his or her routine care</w:t>
      </w:r>
      <w:r w:rsidRPr="009250EF">
        <w:rPr>
          <w:rFonts w:ascii="Calibri Light" w:hAnsi="Calibri Light" w:cs="Calibri Light"/>
          <w:color w:val="595959" w:themeColor="text1" w:themeTint="A6"/>
          <w:sz w:val="20"/>
          <w:szCs w:val="20"/>
        </w:rPr>
        <w:t xml:space="preserve"> — Review the following types of activities: A patient is required to spend additional time for data collection, provide samples not essential for care or attend extra clinic or home visits; a vulnerable person is required to participate directly; or a patient is asked to answer more than a minimal number of factually based questions or to provide sensitive information.</w:t>
      </w:r>
    </w:p>
    <w:p w14:paraId="701D479C" w14:textId="77777777" w:rsidR="00383CA9" w:rsidRPr="009250EF" w:rsidRDefault="00383CA9" w:rsidP="009250EF">
      <w:pPr>
        <w:spacing w:after="240" w:line="240" w:lineRule="auto"/>
        <w:rPr>
          <w:rFonts w:ascii="Calibri Light" w:hAnsi="Calibri Light" w:cs="Calibri Light"/>
          <w:color w:val="595959" w:themeColor="text1" w:themeTint="A6"/>
          <w:sz w:val="20"/>
          <w:szCs w:val="20"/>
        </w:rPr>
      </w:pPr>
      <w:r w:rsidRPr="009250EF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t>Involving any clinically significant departure from usual clinical care</w:t>
      </w:r>
      <w:r w:rsidRPr="009250EF">
        <w:rPr>
          <w:rFonts w:ascii="Calibri Light" w:hAnsi="Calibri Light" w:cs="Calibri Light"/>
          <w:color w:val="595959" w:themeColor="text1" w:themeTint="A6"/>
          <w:sz w:val="20"/>
          <w:szCs w:val="20"/>
        </w:rPr>
        <w:t xml:space="preserve"> — Review an activity that varies from accepted current clinical practice or that causes any disruption in the clinician-patient relationship.</w:t>
      </w:r>
    </w:p>
    <w:p w14:paraId="2E5119E5" w14:textId="77777777" w:rsidR="00383CA9" w:rsidRPr="009250EF" w:rsidRDefault="00383CA9" w:rsidP="009250EF">
      <w:pPr>
        <w:spacing w:after="240" w:line="240" w:lineRule="auto"/>
        <w:rPr>
          <w:rFonts w:ascii="Calibri Light" w:hAnsi="Calibri Light" w:cs="Calibri Light"/>
          <w:color w:val="595959" w:themeColor="text1" w:themeTint="A6"/>
          <w:sz w:val="20"/>
          <w:szCs w:val="20"/>
        </w:rPr>
      </w:pPr>
      <w:r w:rsidRPr="009250EF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t>Involving a potential conflict of obligation to patients</w:t>
      </w:r>
      <w:r w:rsidRPr="009250EF">
        <w:rPr>
          <w:rFonts w:ascii="Calibri Light" w:hAnsi="Calibri Light" w:cs="Calibri Light"/>
          <w:color w:val="595959" w:themeColor="text1" w:themeTint="A6"/>
          <w:sz w:val="20"/>
          <w:szCs w:val="20"/>
        </w:rPr>
        <w:t xml:space="preserve"> — Review any activity that considers a trade-off between cost and quality for individual patients or a group of patients. </w:t>
      </w:r>
    </w:p>
    <w:p w14:paraId="785B2128" w14:textId="77777777" w:rsidR="00383CA9" w:rsidRPr="009250EF" w:rsidRDefault="00383CA9" w:rsidP="009250EF">
      <w:pPr>
        <w:spacing w:after="240" w:line="240" w:lineRule="auto"/>
        <w:rPr>
          <w:rFonts w:ascii="Calibri Light" w:hAnsi="Calibri Light" w:cs="Calibri Light"/>
          <w:color w:val="595959" w:themeColor="text1" w:themeTint="A6"/>
          <w:sz w:val="20"/>
          <w:szCs w:val="20"/>
        </w:rPr>
      </w:pPr>
      <w:r w:rsidRPr="009250EF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t>Involving the use of any untested clinical or systems intervention</w:t>
      </w:r>
      <w:r w:rsidRPr="009250EF">
        <w:rPr>
          <w:rFonts w:ascii="Calibri Light" w:hAnsi="Calibri Light" w:cs="Calibri Light"/>
          <w:color w:val="595959" w:themeColor="text1" w:themeTint="A6"/>
          <w:sz w:val="20"/>
          <w:szCs w:val="20"/>
        </w:rPr>
        <w:t xml:space="preserve"> — Consider the risk patients could face if an activity involves implementing a new practice that is not already established.</w:t>
      </w:r>
    </w:p>
    <w:p w14:paraId="58F12C15" w14:textId="128E14B7" w:rsidR="0013752C" w:rsidRPr="0013752C" w:rsidRDefault="00383CA9" w:rsidP="0013752C">
      <w:pPr>
        <w:spacing w:after="240" w:line="240" w:lineRule="auto"/>
        <w:rPr>
          <w:rFonts w:ascii="Calibri Light" w:hAnsi="Calibri Light" w:cs="Calibri Light"/>
          <w:color w:val="595959" w:themeColor="text1" w:themeTint="A6"/>
          <w:sz w:val="20"/>
          <w:szCs w:val="20"/>
        </w:rPr>
      </w:pPr>
      <w:r w:rsidRPr="009250EF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t>Allocating any interventions differently among groups of patients or staff</w:t>
      </w:r>
      <w:r w:rsidRPr="009250EF">
        <w:rPr>
          <w:rFonts w:ascii="Calibri Light" w:hAnsi="Calibri Light" w:cs="Calibri Light"/>
          <w:color w:val="595959" w:themeColor="text1" w:themeTint="A6"/>
          <w:sz w:val="20"/>
          <w:szCs w:val="20"/>
        </w:rPr>
        <w:t xml:space="preserve"> — Review if different groups of patients are to be assigned to interventions or treatments or patients are to be recruited to participate in an activity. </w:t>
      </w:r>
    </w:p>
    <w:p w14:paraId="1BFA11A4" w14:textId="3B37AB1C" w:rsidR="00383CA9" w:rsidRPr="009250EF" w:rsidRDefault="00383CA9" w:rsidP="0013752C">
      <w:pPr>
        <w:spacing w:after="0" w:line="240" w:lineRule="auto"/>
        <w:rPr>
          <w:rFonts w:ascii="Calibri Light" w:hAnsi="Calibri Light" w:cs="Calibri Light"/>
          <w:color w:val="595959" w:themeColor="text1" w:themeTint="A6"/>
          <w:sz w:val="20"/>
          <w:szCs w:val="20"/>
        </w:rPr>
      </w:pPr>
      <w:r w:rsidRPr="009250EF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t>Providing no direct benefit to patients or patient care</w:t>
      </w:r>
      <w:r w:rsidRPr="009250EF">
        <w:rPr>
          <w:rFonts w:ascii="Calibri Light" w:hAnsi="Calibri Light" w:cs="Calibri Light"/>
          <w:color w:val="595959" w:themeColor="text1" w:themeTint="A6"/>
          <w:sz w:val="20"/>
          <w:szCs w:val="20"/>
        </w:rPr>
        <w:t xml:space="preserve"> — Review any activity that does not directly benefit the patients participating to ensure that the risk to patients is acceptable.  </w:t>
      </w:r>
    </w:p>
    <w:sectPr w:rsidR="00383CA9" w:rsidRPr="009250EF" w:rsidSect="0013752C">
      <w:footerReference w:type="default" r:id="rId17"/>
      <w:pgSz w:w="12240" w:h="15840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5FB4" w14:textId="77777777" w:rsidR="00B062C0" w:rsidRDefault="00B062C0" w:rsidP="00AA1565">
      <w:pPr>
        <w:spacing w:after="0" w:line="240" w:lineRule="auto"/>
      </w:pPr>
      <w:r>
        <w:separator/>
      </w:r>
    </w:p>
  </w:endnote>
  <w:endnote w:type="continuationSeparator" w:id="0">
    <w:p w14:paraId="5F5314CC" w14:textId="77777777" w:rsidR="00B062C0" w:rsidRDefault="00B062C0" w:rsidP="00A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AC97" w14:textId="248D0D02" w:rsidR="004E0CD6" w:rsidRPr="005727DD" w:rsidRDefault="004E0CD6">
    <w:pPr>
      <w:pStyle w:val="Footer"/>
      <w:rPr>
        <w:rFonts w:ascii="Calibri Light" w:hAnsi="Calibri Light" w:cs="Calibri Light"/>
        <w:color w:val="7F7F7F" w:themeColor="text1" w:themeTint="80"/>
      </w:rPr>
    </w:pPr>
    <w:r w:rsidRPr="004E0CD6">
      <w:rPr>
        <w:rFonts w:ascii="Calibri Light" w:hAnsi="Calibri Light" w:cs="Calibri Light"/>
        <w:i/>
        <w:iCs/>
        <w:color w:val="7F7F7F" w:themeColor="text1" w:themeTint="80"/>
        <w:sz w:val="18"/>
        <w:szCs w:val="18"/>
      </w:rPr>
      <w:t>stah_</w:t>
    </w:r>
    <w:r w:rsidR="00100945">
      <w:rPr>
        <w:rFonts w:ascii="Calibri Light" w:hAnsi="Calibri Light" w:cs="Calibri Light"/>
        <w:i/>
        <w:iCs/>
        <w:color w:val="7F7F7F" w:themeColor="text1" w:themeTint="80"/>
        <w:sz w:val="18"/>
        <w:szCs w:val="18"/>
      </w:rPr>
      <w:t>project_</w:t>
    </w:r>
    <w:r w:rsidRPr="004E0CD6">
      <w:rPr>
        <w:rFonts w:ascii="Calibri Light" w:hAnsi="Calibri Light" w:cs="Calibri Light"/>
        <w:i/>
        <w:iCs/>
        <w:color w:val="7F7F7F" w:themeColor="text1" w:themeTint="80"/>
        <w:sz w:val="18"/>
        <w:szCs w:val="18"/>
      </w:rPr>
      <w:t>application</w:t>
    </w:r>
    <w:r w:rsidR="000034C0">
      <w:rPr>
        <w:rFonts w:ascii="Calibri Light" w:hAnsi="Calibri Light" w:cs="Calibri Light"/>
        <w:i/>
        <w:iCs/>
        <w:color w:val="7F7F7F" w:themeColor="text1" w:themeTint="80"/>
        <w:sz w:val="18"/>
        <w:szCs w:val="18"/>
      </w:rPr>
      <w:t>_</w:t>
    </w:r>
    <w:r w:rsidR="002248A4">
      <w:rPr>
        <w:rFonts w:ascii="Calibri Light" w:hAnsi="Calibri Light" w:cs="Calibri Light"/>
        <w:i/>
        <w:iCs/>
        <w:color w:val="7F7F7F" w:themeColor="text1" w:themeTint="80"/>
        <w:sz w:val="18"/>
        <w:szCs w:val="18"/>
      </w:rPr>
      <w:t>01</w:t>
    </w:r>
    <w:r w:rsidR="00100945">
      <w:rPr>
        <w:rFonts w:ascii="Calibri Light" w:hAnsi="Calibri Light" w:cs="Calibri Light"/>
        <w:i/>
        <w:iCs/>
        <w:color w:val="7F7F7F" w:themeColor="text1" w:themeTint="80"/>
        <w:sz w:val="18"/>
        <w:szCs w:val="18"/>
      </w:rPr>
      <w:t>.0</w:t>
    </w:r>
    <w:r w:rsidR="002248A4">
      <w:rPr>
        <w:rFonts w:ascii="Calibri Light" w:hAnsi="Calibri Light" w:cs="Calibri Light"/>
        <w:i/>
        <w:iCs/>
        <w:color w:val="7F7F7F" w:themeColor="text1" w:themeTint="80"/>
        <w:sz w:val="18"/>
        <w:szCs w:val="18"/>
      </w:rPr>
      <w:t>4</w:t>
    </w:r>
    <w:r w:rsidR="00100945">
      <w:rPr>
        <w:rFonts w:ascii="Calibri Light" w:hAnsi="Calibri Light" w:cs="Calibri Light"/>
        <w:i/>
        <w:iCs/>
        <w:color w:val="7F7F7F" w:themeColor="text1" w:themeTint="80"/>
        <w:sz w:val="18"/>
        <w:szCs w:val="18"/>
      </w:rPr>
      <w:t>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4A37" w14:textId="77777777" w:rsidR="00B062C0" w:rsidRDefault="00B062C0" w:rsidP="00AA1565">
      <w:pPr>
        <w:spacing w:after="0" w:line="240" w:lineRule="auto"/>
      </w:pPr>
      <w:r>
        <w:separator/>
      </w:r>
    </w:p>
  </w:footnote>
  <w:footnote w:type="continuationSeparator" w:id="0">
    <w:p w14:paraId="274EB175" w14:textId="77777777" w:rsidR="00B062C0" w:rsidRDefault="00B062C0" w:rsidP="00AA1565">
      <w:pPr>
        <w:spacing w:after="0" w:line="240" w:lineRule="auto"/>
      </w:pPr>
      <w:r>
        <w:continuationSeparator/>
      </w:r>
    </w:p>
  </w:footnote>
  <w:footnote w:id="1">
    <w:p w14:paraId="7F7FDC38" w14:textId="77777777" w:rsidR="001633F5" w:rsidRPr="00B12A3B" w:rsidRDefault="001633F5" w:rsidP="001633F5">
      <w:pPr>
        <w:pStyle w:val="FootnoteText"/>
        <w:rPr>
          <w:rFonts w:asciiTheme="majorHAnsi" w:hAnsiTheme="majorHAnsi" w:cstheme="majorHAnsi"/>
        </w:rPr>
      </w:pPr>
      <w:r w:rsidRPr="00B12A3B">
        <w:rPr>
          <w:rStyle w:val="FootnoteReference"/>
          <w:rFonts w:ascii="Calibri Light" w:hAnsi="Calibri Light" w:cs="Calibri Light"/>
          <w:color w:val="595959" w:themeColor="text1" w:themeTint="A6"/>
        </w:rPr>
        <w:footnoteRef/>
      </w:r>
      <w:r w:rsidRPr="00B12A3B">
        <w:rPr>
          <w:rFonts w:ascii="Calibri Light" w:hAnsi="Calibri Light" w:cs="Calibri Light"/>
          <w:color w:val="595959" w:themeColor="text1" w:themeTint="A6"/>
        </w:rPr>
        <w:t xml:space="preserve"> </w:t>
      </w:r>
      <w:r w:rsidRPr="00B12A3B">
        <w:rPr>
          <w:rFonts w:ascii="Calibri Light" w:hAnsi="Calibri Light" w:cs="Calibri Light"/>
          <w:color w:val="595959" w:themeColor="text1" w:themeTint="A6"/>
          <w:sz w:val="16"/>
        </w:rPr>
        <w:t>The screening questions have been adapted from:</w:t>
      </w:r>
      <w:r w:rsidRPr="00B12A3B">
        <w:rPr>
          <w:rFonts w:asciiTheme="majorHAnsi" w:hAnsiTheme="majorHAnsi" w:cstheme="majorHAnsi"/>
          <w:color w:val="595959" w:themeColor="text1" w:themeTint="A6"/>
          <w:sz w:val="16"/>
        </w:rPr>
        <w:t xml:space="preserve"> </w:t>
      </w:r>
      <w:hyperlink r:id="rId1" w:history="1">
        <w:r w:rsidRPr="00B12A3B">
          <w:rPr>
            <w:rStyle w:val="Hyperlink"/>
            <w:rFonts w:ascii="Calibri Light" w:hAnsi="Calibri Light" w:cs="Calibri Light"/>
            <w:sz w:val="16"/>
          </w:rPr>
          <w:t>guide-to-managing-ethical-issues-in-quality-improvement-or-clinical-audit-projects.pdf (hqip.org.uk)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AA029E"/>
    <w:multiLevelType w:val="hybridMultilevel"/>
    <w:tmpl w:val="4B382E48"/>
    <w:lvl w:ilvl="0" w:tplc="82821E5E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23128"/>
    <w:multiLevelType w:val="hybridMultilevel"/>
    <w:tmpl w:val="21DEBB10"/>
    <w:lvl w:ilvl="0" w:tplc="A9907C44">
      <w:numFmt w:val="bullet"/>
      <w:lvlText w:val="-"/>
      <w:lvlJc w:val="left"/>
      <w:pPr>
        <w:ind w:left="742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2A2B69D8"/>
    <w:multiLevelType w:val="multilevel"/>
    <w:tmpl w:val="B012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B4640"/>
    <w:multiLevelType w:val="hybridMultilevel"/>
    <w:tmpl w:val="A1803D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C7385"/>
    <w:multiLevelType w:val="hybridMultilevel"/>
    <w:tmpl w:val="FE127E34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399A18D9"/>
    <w:multiLevelType w:val="hybridMultilevel"/>
    <w:tmpl w:val="7AF6A824"/>
    <w:lvl w:ilvl="0" w:tplc="93BC31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80C27"/>
    <w:multiLevelType w:val="multilevel"/>
    <w:tmpl w:val="C386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C3BBB"/>
    <w:multiLevelType w:val="hybridMultilevel"/>
    <w:tmpl w:val="0E680E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D7BBE"/>
    <w:multiLevelType w:val="hybridMultilevel"/>
    <w:tmpl w:val="F1D053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5503F87"/>
    <w:multiLevelType w:val="hybridMultilevel"/>
    <w:tmpl w:val="16C27C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0C80"/>
    <w:multiLevelType w:val="hybridMultilevel"/>
    <w:tmpl w:val="05363284"/>
    <w:lvl w:ilvl="0" w:tplc="7020DDAC">
      <w:numFmt w:val="bullet"/>
      <w:lvlText w:val="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24E05"/>
    <w:multiLevelType w:val="hybridMultilevel"/>
    <w:tmpl w:val="38E8AA14"/>
    <w:lvl w:ilvl="0" w:tplc="93BC31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A787E"/>
    <w:multiLevelType w:val="hybridMultilevel"/>
    <w:tmpl w:val="8CA4D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43F79"/>
    <w:multiLevelType w:val="hybridMultilevel"/>
    <w:tmpl w:val="7304FD96"/>
    <w:lvl w:ilvl="0" w:tplc="A9907C44">
      <w:numFmt w:val="bullet"/>
      <w:lvlText w:val="-"/>
      <w:lvlJc w:val="left"/>
      <w:pPr>
        <w:ind w:left="743" w:hanging="360"/>
      </w:pPr>
      <w:rPr>
        <w:rFonts w:ascii="Calibri Light" w:eastAsiaTheme="minorEastAsia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3" w15:restartNumberingAfterBreak="0">
    <w:nsid w:val="69885DC8"/>
    <w:multiLevelType w:val="hybridMultilevel"/>
    <w:tmpl w:val="10AAC166"/>
    <w:lvl w:ilvl="0" w:tplc="82821E5E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C36F6"/>
    <w:multiLevelType w:val="hybridMultilevel"/>
    <w:tmpl w:val="1B2236B8"/>
    <w:lvl w:ilvl="0" w:tplc="48A41D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304F4"/>
    <w:multiLevelType w:val="hybridMultilevel"/>
    <w:tmpl w:val="4E487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403FC"/>
    <w:multiLevelType w:val="hybridMultilevel"/>
    <w:tmpl w:val="C4C442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2C5C"/>
    <w:multiLevelType w:val="hybridMultilevel"/>
    <w:tmpl w:val="0626563C"/>
    <w:lvl w:ilvl="0" w:tplc="82821E5E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883169">
    <w:abstractNumId w:val="8"/>
  </w:num>
  <w:num w:numId="2" w16cid:durableId="1835025926">
    <w:abstractNumId w:val="6"/>
  </w:num>
  <w:num w:numId="3" w16cid:durableId="1689596415">
    <w:abstractNumId w:val="5"/>
  </w:num>
  <w:num w:numId="4" w16cid:durableId="905457269">
    <w:abstractNumId w:val="4"/>
  </w:num>
  <w:num w:numId="5" w16cid:durableId="141625274">
    <w:abstractNumId w:val="7"/>
  </w:num>
  <w:num w:numId="6" w16cid:durableId="215436325">
    <w:abstractNumId w:val="3"/>
  </w:num>
  <w:num w:numId="7" w16cid:durableId="1979265851">
    <w:abstractNumId w:val="2"/>
  </w:num>
  <w:num w:numId="8" w16cid:durableId="936981109">
    <w:abstractNumId w:val="1"/>
  </w:num>
  <w:num w:numId="9" w16cid:durableId="1059326588">
    <w:abstractNumId w:val="0"/>
  </w:num>
  <w:num w:numId="10" w16cid:durableId="1335721430">
    <w:abstractNumId w:val="14"/>
  </w:num>
  <w:num w:numId="11" w16cid:durableId="1697610165">
    <w:abstractNumId w:val="20"/>
  </w:num>
  <w:num w:numId="12" w16cid:durableId="2141413781">
    <w:abstractNumId w:val="26"/>
  </w:num>
  <w:num w:numId="13" w16cid:durableId="842280308">
    <w:abstractNumId w:val="25"/>
  </w:num>
  <w:num w:numId="14" w16cid:durableId="532957008">
    <w:abstractNumId w:val="19"/>
  </w:num>
  <w:num w:numId="15" w16cid:durableId="1301106866">
    <w:abstractNumId w:val="21"/>
  </w:num>
  <w:num w:numId="16" w16cid:durableId="827133516">
    <w:abstractNumId w:val="16"/>
  </w:num>
  <w:num w:numId="17" w16cid:durableId="910851665">
    <w:abstractNumId w:val="13"/>
  </w:num>
  <w:num w:numId="18" w16cid:durableId="1064719158">
    <w:abstractNumId w:val="22"/>
  </w:num>
  <w:num w:numId="19" w16cid:durableId="1118599994">
    <w:abstractNumId w:val="11"/>
  </w:num>
  <w:num w:numId="20" w16cid:durableId="1870296273">
    <w:abstractNumId w:val="15"/>
  </w:num>
  <w:num w:numId="21" w16cid:durableId="1170221582">
    <w:abstractNumId w:val="10"/>
  </w:num>
  <w:num w:numId="22" w16cid:durableId="1096747814">
    <w:abstractNumId w:val="23"/>
  </w:num>
  <w:num w:numId="23" w16cid:durableId="2132238038">
    <w:abstractNumId w:val="27"/>
  </w:num>
  <w:num w:numId="24" w16cid:durableId="528950064">
    <w:abstractNumId w:val="9"/>
  </w:num>
  <w:num w:numId="25" w16cid:durableId="446045694">
    <w:abstractNumId w:val="17"/>
  </w:num>
  <w:num w:numId="26" w16cid:durableId="1535801193">
    <w:abstractNumId w:val="12"/>
  </w:num>
  <w:num w:numId="27" w16cid:durableId="132675652">
    <w:abstractNumId w:val="18"/>
  </w:num>
  <w:num w:numId="28" w16cid:durableId="19911288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8F"/>
    <w:rsid w:val="000023E9"/>
    <w:rsid w:val="000026B3"/>
    <w:rsid w:val="000034C0"/>
    <w:rsid w:val="00003F15"/>
    <w:rsid w:val="00006159"/>
    <w:rsid w:val="000061FC"/>
    <w:rsid w:val="00007AAD"/>
    <w:rsid w:val="0001068C"/>
    <w:rsid w:val="00012674"/>
    <w:rsid w:val="00013334"/>
    <w:rsid w:val="00013F94"/>
    <w:rsid w:val="00015279"/>
    <w:rsid w:val="00015607"/>
    <w:rsid w:val="00015653"/>
    <w:rsid w:val="000159D7"/>
    <w:rsid w:val="00016D2D"/>
    <w:rsid w:val="00022454"/>
    <w:rsid w:val="0002274B"/>
    <w:rsid w:val="00022CA6"/>
    <w:rsid w:val="000261F4"/>
    <w:rsid w:val="00030662"/>
    <w:rsid w:val="00030723"/>
    <w:rsid w:val="00032DC2"/>
    <w:rsid w:val="00032F77"/>
    <w:rsid w:val="00033504"/>
    <w:rsid w:val="00034616"/>
    <w:rsid w:val="00034904"/>
    <w:rsid w:val="00034C88"/>
    <w:rsid w:val="00037B8C"/>
    <w:rsid w:val="00040774"/>
    <w:rsid w:val="00040910"/>
    <w:rsid w:val="0004135A"/>
    <w:rsid w:val="00046806"/>
    <w:rsid w:val="000468B5"/>
    <w:rsid w:val="00047077"/>
    <w:rsid w:val="00047416"/>
    <w:rsid w:val="00054D55"/>
    <w:rsid w:val="00057505"/>
    <w:rsid w:val="0006063C"/>
    <w:rsid w:val="00063D10"/>
    <w:rsid w:val="0006570B"/>
    <w:rsid w:val="00065B78"/>
    <w:rsid w:val="000670E8"/>
    <w:rsid w:val="00067489"/>
    <w:rsid w:val="00067A75"/>
    <w:rsid w:val="00070392"/>
    <w:rsid w:val="000723BC"/>
    <w:rsid w:val="00073012"/>
    <w:rsid w:val="00074D72"/>
    <w:rsid w:val="000765AC"/>
    <w:rsid w:val="000765C8"/>
    <w:rsid w:val="000803CD"/>
    <w:rsid w:val="00081EE7"/>
    <w:rsid w:val="00082896"/>
    <w:rsid w:val="00083706"/>
    <w:rsid w:val="00084EAB"/>
    <w:rsid w:val="0008542A"/>
    <w:rsid w:val="00085BCF"/>
    <w:rsid w:val="00087571"/>
    <w:rsid w:val="00092006"/>
    <w:rsid w:val="00095ADD"/>
    <w:rsid w:val="00096C97"/>
    <w:rsid w:val="000A344F"/>
    <w:rsid w:val="000A48F8"/>
    <w:rsid w:val="000A5D41"/>
    <w:rsid w:val="000B0F2B"/>
    <w:rsid w:val="000B24D7"/>
    <w:rsid w:val="000B3DB0"/>
    <w:rsid w:val="000B7230"/>
    <w:rsid w:val="000C32E3"/>
    <w:rsid w:val="000C4BC5"/>
    <w:rsid w:val="000C61FF"/>
    <w:rsid w:val="000D185F"/>
    <w:rsid w:val="000D24E4"/>
    <w:rsid w:val="000D274B"/>
    <w:rsid w:val="000D27E4"/>
    <w:rsid w:val="000D35F7"/>
    <w:rsid w:val="000D3750"/>
    <w:rsid w:val="000D57CA"/>
    <w:rsid w:val="000D5AE6"/>
    <w:rsid w:val="000D70FC"/>
    <w:rsid w:val="000D733F"/>
    <w:rsid w:val="000E4141"/>
    <w:rsid w:val="000E5F16"/>
    <w:rsid w:val="000F02DF"/>
    <w:rsid w:val="000F0650"/>
    <w:rsid w:val="000F3972"/>
    <w:rsid w:val="000F4EFA"/>
    <w:rsid w:val="000F4F69"/>
    <w:rsid w:val="000F59F7"/>
    <w:rsid w:val="000F6925"/>
    <w:rsid w:val="00100945"/>
    <w:rsid w:val="001044B4"/>
    <w:rsid w:val="001113DF"/>
    <w:rsid w:val="00112A45"/>
    <w:rsid w:val="00114318"/>
    <w:rsid w:val="0011519C"/>
    <w:rsid w:val="001178BB"/>
    <w:rsid w:val="00120673"/>
    <w:rsid w:val="001231ED"/>
    <w:rsid w:val="00124925"/>
    <w:rsid w:val="00130D06"/>
    <w:rsid w:val="00134475"/>
    <w:rsid w:val="001359A2"/>
    <w:rsid w:val="001361A3"/>
    <w:rsid w:val="001365BF"/>
    <w:rsid w:val="0013752C"/>
    <w:rsid w:val="00142643"/>
    <w:rsid w:val="00143E42"/>
    <w:rsid w:val="00147E51"/>
    <w:rsid w:val="0015074B"/>
    <w:rsid w:val="00152C65"/>
    <w:rsid w:val="001544CA"/>
    <w:rsid w:val="00154695"/>
    <w:rsid w:val="001553CE"/>
    <w:rsid w:val="00156986"/>
    <w:rsid w:val="0016027E"/>
    <w:rsid w:val="00161D6B"/>
    <w:rsid w:val="00161EE6"/>
    <w:rsid w:val="001633F5"/>
    <w:rsid w:val="00165655"/>
    <w:rsid w:val="001660D1"/>
    <w:rsid w:val="00167780"/>
    <w:rsid w:val="00174855"/>
    <w:rsid w:val="00175923"/>
    <w:rsid w:val="0017773E"/>
    <w:rsid w:val="0018003C"/>
    <w:rsid w:val="00182730"/>
    <w:rsid w:val="00182EB1"/>
    <w:rsid w:val="0018339E"/>
    <w:rsid w:val="00185003"/>
    <w:rsid w:val="001858DC"/>
    <w:rsid w:val="00191569"/>
    <w:rsid w:val="001966B9"/>
    <w:rsid w:val="001A04A7"/>
    <w:rsid w:val="001A0771"/>
    <w:rsid w:val="001A1611"/>
    <w:rsid w:val="001A270A"/>
    <w:rsid w:val="001A31C5"/>
    <w:rsid w:val="001A3ABD"/>
    <w:rsid w:val="001A4F9E"/>
    <w:rsid w:val="001A566E"/>
    <w:rsid w:val="001A624A"/>
    <w:rsid w:val="001A6994"/>
    <w:rsid w:val="001A7560"/>
    <w:rsid w:val="001B0DEC"/>
    <w:rsid w:val="001B18FA"/>
    <w:rsid w:val="001C0EB0"/>
    <w:rsid w:val="001C2B9C"/>
    <w:rsid w:val="001D1407"/>
    <w:rsid w:val="001D2B24"/>
    <w:rsid w:val="001D4F66"/>
    <w:rsid w:val="001D64E2"/>
    <w:rsid w:val="001E093F"/>
    <w:rsid w:val="001E210F"/>
    <w:rsid w:val="001E4341"/>
    <w:rsid w:val="001E545F"/>
    <w:rsid w:val="001E5B73"/>
    <w:rsid w:val="001F24B5"/>
    <w:rsid w:val="001F31A5"/>
    <w:rsid w:val="001F4003"/>
    <w:rsid w:val="001F4375"/>
    <w:rsid w:val="001F5BCE"/>
    <w:rsid w:val="001F659D"/>
    <w:rsid w:val="00201912"/>
    <w:rsid w:val="002069D7"/>
    <w:rsid w:val="002078A6"/>
    <w:rsid w:val="00212921"/>
    <w:rsid w:val="0021473C"/>
    <w:rsid w:val="00214C41"/>
    <w:rsid w:val="00214EDC"/>
    <w:rsid w:val="002161E5"/>
    <w:rsid w:val="0021635D"/>
    <w:rsid w:val="002248A4"/>
    <w:rsid w:val="0022542C"/>
    <w:rsid w:val="00226BD1"/>
    <w:rsid w:val="00230043"/>
    <w:rsid w:val="002309CC"/>
    <w:rsid w:val="0023212F"/>
    <w:rsid w:val="0023466F"/>
    <w:rsid w:val="00234BD8"/>
    <w:rsid w:val="002363C2"/>
    <w:rsid w:val="00237DA5"/>
    <w:rsid w:val="00241012"/>
    <w:rsid w:val="002410B7"/>
    <w:rsid w:val="00241755"/>
    <w:rsid w:val="00241978"/>
    <w:rsid w:val="00243485"/>
    <w:rsid w:val="00244773"/>
    <w:rsid w:val="00245500"/>
    <w:rsid w:val="00245529"/>
    <w:rsid w:val="00256B54"/>
    <w:rsid w:val="00261D19"/>
    <w:rsid w:val="0026417E"/>
    <w:rsid w:val="00270CF4"/>
    <w:rsid w:val="002759B0"/>
    <w:rsid w:val="0027615A"/>
    <w:rsid w:val="002765FE"/>
    <w:rsid w:val="00277C38"/>
    <w:rsid w:val="002842A8"/>
    <w:rsid w:val="002857E3"/>
    <w:rsid w:val="00285F85"/>
    <w:rsid w:val="00290FE6"/>
    <w:rsid w:val="00291A74"/>
    <w:rsid w:val="0029639D"/>
    <w:rsid w:val="0029701E"/>
    <w:rsid w:val="002A38CC"/>
    <w:rsid w:val="002A3CA6"/>
    <w:rsid w:val="002A4C3C"/>
    <w:rsid w:val="002A61D0"/>
    <w:rsid w:val="002A7248"/>
    <w:rsid w:val="002A7ABF"/>
    <w:rsid w:val="002B0826"/>
    <w:rsid w:val="002B1BB0"/>
    <w:rsid w:val="002B389E"/>
    <w:rsid w:val="002B3C5F"/>
    <w:rsid w:val="002B4217"/>
    <w:rsid w:val="002B4A4A"/>
    <w:rsid w:val="002B7225"/>
    <w:rsid w:val="002B7306"/>
    <w:rsid w:val="002C0902"/>
    <w:rsid w:val="002C1909"/>
    <w:rsid w:val="002C5CE7"/>
    <w:rsid w:val="002C79AB"/>
    <w:rsid w:val="002D123F"/>
    <w:rsid w:val="002D30DF"/>
    <w:rsid w:val="002D642A"/>
    <w:rsid w:val="002D6480"/>
    <w:rsid w:val="002D7A26"/>
    <w:rsid w:val="002D7F7A"/>
    <w:rsid w:val="002E1335"/>
    <w:rsid w:val="002E19D9"/>
    <w:rsid w:val="002E2809"/>
    <w:rsid w:val="002E2B41"/>
    <w:rsid w:val="002E32CE"/>
    <w:rsid w:val="002F1FD7"/>
    <w:rsid w:val="002F4676"/>
    <w:rsid w:val="002F54F5"/>
    <w:rsid w:val="002F55B4"/>
    <w:rsid w:val="002F7631"/>
    <w:rsid w:val="0030055E"/>
    <w:rsid w:val="00301D09"/>
    <w:rsid w:val="00302383"/>
    <w:rsid w:val="00302395"/>
    <w:rsid w:val="00305C8C"/>
    <w:rsid w:val="00305C90"/>
    <w:rsid w:val="003061E5"/>
    <w:rsid w:val="0030751F"/>
    <w:rsid w:val="00310002"/>
    <w:rsid w:val="00310546"/>
    <w:rsid w:val="00314F63"/>
    <w:rsid w:val="003153FB"/>
    <w:rsid w:val="00317878"/>
    <w:rsid w:val="00322A6C"/>
    <w:rsid w:val="003252F1"/>
    <w:rsid w:val="00326F90"/>
    <w:rsid w:val="0033051B"/>
    <w:rsid w:val="00332598"/>
    <w:rsid w:val="003328FB"/>
    <w:rsid w:val="0033347B"/>
    <w:rsid w:val="00333741"/>
    <w:rsid w:val="003339C1"/>
    <w:rsid w:val="00343C07"/>
    <w:rsid w:val="0034520F"/>
    <w:rsid w:val="00347EFC"/>
    <w:rsid w:val="0035122D"/>
    <w:rsid w:val="00354225"/>
    <w:rsid w:val="00355A44"/>
    <w:rsid w:val="00355AF0"/>
    <w:rsid w:val="00355F42"/>
    <w:rsid w:val="0035665F"/>
    <w:rsid w:val="00357AC2"/>
    <w:rsid w:val="0036119A"/>
    <w:rsid w:val="00362191"/>
    <w:rsid w:val="00362AE7"/>
    <w:rsid w:val="00363AB0"/>
    <w:rsid w:val="00364264"/>
    <w:rsid w:val="003652FA"/>
    <w:rsid w:val="00365A5E"/>
    <w:rsid w:val="00365B41"/>
    <w:rsid w:val="003665B3"/>
    <w:rsid w:val="00375449"/>
    <w:rsid w:val="00377888"/>
    <w:rsid w:val="00377B8D"/>
    <w:rsid w:val="00377D6D"/>
    <w:rsid w:val="003805D4"/>
    <w:rsid w:val="00381CF1"/>
    <w:rsid w:val="00381D07"/>
    <w:rsid w:val="00383CA9"/>
    <w:rsid w:val="003844DC"/>
    <w:rsid w:val="00384A8E"/>
    <w:rsid w:val="00384FA2"/>
    <w:rsid w:val="00385309"/>
    <w:rsid w:val="003854BE"/>
    <w:rsid w:val="00386CB8"/>
    <w:rsid w:val="00386E43"/>
    <w:rsid w:val="003872E3"/>
    <w:rsid w:val="00387EBF"/>
    <w:rsid w:val="003902F2"/>
    <w:rsid w:val="00390315"/>
    <w:rsid w:val="00391D30"/>
    <w:rsid w:val="00391F38"/>
    <w:rsid w:val="00392302"/>
    <w:rsid w:val="003923E4"/>
    <w:rsid w:val="00392DCD"/>
    <w:rsid w:val="00394B78"/>
    <w:rsid w:val="003950B4"/>
    <w:rsid w:val="00396912"/>
    <w:rsid w:val="00397DE6"/>
    <w:rsid w:val="003A0C4E"/>
    <w:rsid w:val="003A399D"/>
    <w:rsid w:val="003A5E27"/>
    <w:rsid w:val="003B18CA"/>
    <w:rsid w:val="003B30A6"/>
    <w:rsid w:val="003B5629"/>
    <w:rsid w:val="003B59B1"/>
    <w:rsid w:val="003B5A2F"/>
    <w:rsid w:val="003B5BCD"/>
    <w:rsid w:val="003B5DD9"/>
    <w:rsid w:val="003B6A07"/>
    <w:rsid w:val="003B753F"/>
    <w:rsid w:val="003C305F"/>
    <w:rsid w:val="003C6C28"/>
    <w:rsid w:val="003C7593"/>
    <w:rsid w:val="003D7CD8"/>
    <w:rsid w:val="003E5332"/>
    <w:rsid w:val="003E642D"/>
    <w:rsid w:val="003F2EF3"/>
    <w:rsid w:val="003F6655"/>
    <w:rsid w:val="003F7222"/>
    <w:rsid w:val="003F7A9C"/>
    <w:rsid w:val="004062FF"/>
    <w:rsid w:val="00407D70"/>
    <w:rsid w:val="004104BA"/>
    <w:rsid w:val="004152E2"/>
    <w:rsid w:val="004204A7"/>
    <w:rsid w:val="00426366"/>
    <w:rsid w:val="00426CD7"/>
    <w:rsid w:val="004304A1"/>
    <w:rsid w:val="00431651"/>
    <w:rsid w:val="004316EE"/>
    <w:rsid w:val="004317A1"/>
    <w:rsid w:val="00432477"/>
    <w:rsid w:val="00432ECD"/>
    <w:rsid w:val="00434F20"/>
    <w:rsid w:val="00435BA0"/>
    <w:rsid w:val="00437183"/>
    <w:rsid w:val="004432EC"/>
    <w:rsid w:val="004448B7"/>
    <w:rsid w:val="004450B7"/>
    <w:rsid w:val="00447997"/>
    <w:rsid w:val="00450ACA"/>
    <w:rsid w:val="00453348"/>
    <w:rsid w:val="00455F92"/>
    <w:rsid w:val="0045772F"/>
    <w:rsid w:val="00463A81"/>
    <w:rsid w:val="00464B38"/>
    <w:rsid w:val="00467073"/>
    <w:rsid w:val="004678EA"/>
    <w:rsid w:val="00473B19"/>
    <w:rsid w:val="0047608C"/>
    <w:rsid w:val="0047705B"/>
    <w:rsid w:val="004772E8"/>
    <w:rsid w:val="00480735"/>
    <w:rsid w:val="0048151D"/>
    <w:rsid w:val="004834C0"/>
    <w:rsid w:val="00483A16"/>
    <w:rsid w:val="004863BA"/>
    <w:rsid w:val="004901E6"/>
    <w:rsid w:val="0049070A"/>
    <w:rsid w:val="00490D8A"/>
    <w:rsid w:val="0049137F"/>
    <w:rsid w:val="00491C88"/>
    <w:rsid w:val="00491F34"/>
    <w:rsid w:val="00494762"/>
    <w:rsid w:val="00496083"/>
    <w:rsid w:val="00496380"/>
    <w:rsid w:val="00496BB5"/>
    <w:rsid w:val="004A0A8D"/>
    <w:rsid w:val="004A10F0"/>
    <w:rsid w:val="004A37AA"/>
    <w:rsid w:val="004A4175"/>
    <w:rsid w:val="004A4651"/>
    <w:rsid w:val="004A71D6"/>
    <w:rsid w:val="004B12D9"/>
    <w:rsid w:val="004B3E93"/>
    <w:rsid w:val="004B3FCE"/>
    <w:rsid w:val="004B5968"/>
    <w:rsid w:val="004B5D28"/>
    <w:rsid w:val="004B62E2"/>
    <w:rsid w:val="004B722A"/>
    <w:rsid w:val="004C1558"/>
    <w:rsid w:val="004C2CAA"/>
    <w:rsid w:val="004D2FCC"/>
    <w:rsid w:val="004D3044"/>
    <w:rsid w:val="004D3093"/>
    <w:rsid w:val="004D674F"/>
    <w:rsid w:val="004E0CD6"/>
    <w:rsid w:val="004E2E62"/>
    <w:rsid w:val="004E604B"/>
    <w:rsid w:val="004E60FF"/>
    <w:rsid w:val="004F10E4"/>
    <w:rsid w:val="004F11A1"/>
    <w:rsid w:val="004F1AC0"/>
    <w:rsid w:val="004F1B03"/>
    <w:rsid w:val="004F2983"/>
    <w:rsid w:val="004F5458"/>
    <w:rsid w:val="004F5585"/>
    <w:rsid w:val="004F6416"/>
    <w:rsid w:val="005035C0"/>
    <w:rsid w:val="00504947"/>
    <w:rsid w:val="00504B2D"/>
    <w:rsid w:val="00507B60"/>
    <w:rsid w:val="005102E8"/>
    <w:rsid w:val="00510DE2"/>
    <w:rsid w:val="0051505C"/>
    <w:rsid w:val="00515DF0"/>
    <w:rsid w:val="00516A86"/>
    <w:rsid w:val="00516CDB"/>
    <w:rsid w:val="0052322A"/>
    <w:rsid w:val="00525867"/>
    <w:rsid w:val="005269D2"/>
    <w:rsid w:val="00533A67"/>
    <w:rsid w:val="00537BC5"/>
    <w:rsid w:val="00540139"/>
    <w:rsid w:val="00541AA0"/>
    <w:rsid w:val="00541BEB"/>
    <w:rsid w:val="00541CD4"/>
    <w:rsid w:val="0054385B"/>
    <w:rsid w:val="00545852"/>
    <w:rsid w:val="00546238"/>
    <w:rsid w:val="0055016E"/>
    <w:rsid w:val="00551F62"/>
    <w:rsid w:val="00552A0B"/>
    <w:rsid w:val="0055426C"/>
    <w:rsid w:val="00555B1C"/>
    <w:rsid w:val="00557CB8"/>
    <w:rsid w:val="00557E9F"/>
    <w:rsid w:val="00561F6B"/>
    <w:rsid w:val="00565A0F"/>
    <w:rsid w:val="00565AA8"/>
    <w:rsid w:val="005664B2"/>
    <w:rsid w:val="00571A7B"/>
    <w:rsid w:val="005725AA"/>
    <w:rsid w:val="005727DD"/>
    <w:rsid w:val="00573563"/>
    <w:rsid w:val="0057483F"/>
    <w:rsid w:val="005766AB"/>
    <w:rsid w:val="00581BA9"/>
    <w:rsid w:val="0058300E"/>
    <w:rsid w:val="00585C1D"/>
    <w:rsid w:val="005862CF"/>
    <w:rsid w:val="0058682E"/>
    <w:rsid w:val="00586EB2"/>
    <w:rsid w:val="00587695"/>
    <w:rsid w:val="0058779A"/>
    <w:rsid w:val="00587D15"/>
    <w:rsid w:val="0059067F"/>
    <w:rsid w:val="00592292"/>
    <w:rsid w:val="005935D5"/>
    <w:rsid w:val="0059765C"/>
    <w:rsid w:val="005A0B20"/>
    <w:rsid w:val="005A3F0D"/>
    <w:rsid w:val="005A5561"/>
    <w:rsid w:val="005A6FAF"/>
    <w:rsid w:val="005B1D7E"/>
    <w:rsid w:val="005B3739"/>
    <w:rsid w:val="005B4048"/>
    <w:rsid w:val="005B4338"/>
    <w:rsid w:val="005B5046"/>
    <w:rsid w:val="005C1B27"/>
    <w:rsid w:val="005C4DDC"/>
    <w:rsid w:val="005D105D"/>
    <w:rsid w:val="005D5939"/>
    <w:rsid w:val="005D62DF"/>
    <w:rsid w:val="005D6AC5"/>
    <w:rsid w:val="005E6140"/>
    <w:rsid w:val="005F1222"/>
    <w:rsid w:val="005F12A6"/>
    <w:rsid w:val="005F36ED"/>
    <w:rsid w:val="005F434E"/>
    <w:rsid w:val="005F6212"/>
    <w:rsid w:val="00603131"/>
    <w:rsid w:val="006051B2"/>
    <w:rsid w:val="00606146"/>
    <w:rsid w:val="00607F57"/>
    <w:rsid w:val="00610AA0"/>
    <w:rsid w:val="0061146E"/>
    <w:rsid w:val="00612A82"/>
    <w:rsid w:val="00613EFA"/>
    <w:rsid w:val="00615F3D"/>
    <w:rsid w:val="00616B32"/>
    <w:rsid w:val="00617393"/>
    <w:rsid w:val="0062012F"/>
    <w:rsid w:val="006229D1"/>
    <w:rsid w:val="00627E80"/>
    <w:rsid w:val="00631184"/>
    <w:rsid w:val="00631AC3"/>
    <w:rsid w:val="00631F79"/>
    <w:rsid w:val="0063504F"/>
    <w:rsid w:val="00637BD4"/>
    <w:rsid w:val="00640786"/>
    <w:rsid w:val="00647592"/>
    <w:rsid w:val="00647913"/>
    <w:rsid w:val="00647D80"/>
    <w:rsid w:val="00650D3A"/>
    <w:rsid w:val="00650E86"/>
    <w:rsid w:val="00653DFD"/>
    <w:rsid w:val="006553F0"/>
    <w:rsid w:val="0066002F"/>
    <w:rsid w:val="00662A8F"/>
    <w:rsid w:val="006726B4"/>
    <w:rsid w:val="006751B7"/>
    <w:rsid w:val="00675511"/>
    <w:rsid w:val="00676CB9"/>
    <w:rsid w:val="0068278A"/>
    <w:rsid w:val="006833E7"/>
    <w:rsid w:val="006841F7"/>
    <w:rsid w:val="006850B7"/>
    <w:rsid w:val="00685B4F"/>
    <w:rsid w:val="006861BB"/>
    <w:rsid w:val="0068669A"/>
    <w:rsid w:val="006901F0"/>
    <w:rsid w:val="0069075D"/>
    <w:rsid w:val="0069136B"/>
    <w:rsid w:val="006932CE"/>
    <w:rsid w:val="006968A2"/>
    <w:rsid w:val="006A06E8"/>
    <w:rsid w:val="006A0850"/>
    <w:rsid w:val="006A183D"/>
    <w:rsid w:val="006A3265"/>
    <w:rsid w:val="006A4467"/>
    <w:rsid w:val="006A45D5"/>
    <w:rsid w:val="006A55B2"/>
    <w:rsid w:val="006A74C3"/>
    <w:rsid w:val="006B11E6"/>
    <w:rsid w:val="006B14D9"/>
    <w:rsid w:val="006B4F8D"/>
    <w:rsid w:val="006B681B"/>
    <w:rsid w:val="006C1C4B"/>
    <w:rsid w:val="006C23E5"/>
    <w:rsid w:val="006C47CF"/>
    <w:rsid w:val="006C55B7"/>
    <w:rsid w:val="006C75F1"/>
    <w:rsid w:val="006D23EA"/>
    <w:rsid w:val="006D371C"/>
    <w:rsid w:val="006D6222"/>
    <w:rsid w:val="006E02B5"/>
    <w:rsid w:val="006E0393"/>
    <w:rsid w:val="006E2CC5"/>
    <w:rsid w:val="006E2CDA"/>
    <w:rsid w:val="006E65A1"/>
    <w:rsid w:val="006E740A"/>
    <w:rsid w:val="006F197B"/>
    <w:rsid w:val="006F2658"/>
    <w:rsid w:val="006F63B0"/>
    <w:rsid w:val="006F7A75"/>
    <w:rsid w:val="007007DB"/>
    <w:rsid w:val="00700F58"/>
    <w:rsid w:val="007028E2"/>
    <w:rsid w:val="007064F7"/>
    <w:rsid w:val="00706D42"/>
    <w:rsid w:val="00707FFE"/>
    <w:rsid w:val="007124C7"/>
    <w:rsid w:val="007143E0"/>
    <w:rsid w:val="00714E9A"/>
    <w:rsid w:val="00714F5C"/>
    <w:rsid w:val="007247E0"/>
    <w:rsid w:val="00725447"/>
    <w:rsid w:val="007279FB"/>
    <w:rsid w:val="007427F2"/>
    <w:rsid w:val="00743232"/>
    <w:rsid w:val="00744628"/>
    <w:rsid w:val="007449F9"/>
    <w:rsid w:val="007450E1"/>
    <w:rsid w:val="00745FB2"/>
    <w:rsid w:val="007472A4"/>
    <w:rsid w:val="00747EF6"/>
    <w:rsid w:val="00752703"/>
    <w:rsid w:val="00753023"/>
    <w:rsid w:val="00753256"/>
    <w:rsid w:val="0076414D"/>
    <w:rsid w:val="00766F24"/>
    <w:rsid w:val="0077201A"/>
    <w:rsid w:val="00772075"/>
    <w:rsid w:val="00772410"/>
    <w:rsid w:val="0077785B"/>
    <w:rsid w:val="00781BAB"/>
    <w:rsid w:val="00784B8B"/>
    <w:rsid w:val="00786029"/>
    <w:rsid w:val="0078641F"/>
    <w:rsid w:val="00791B1E"/>
    <w:rsid w:val="00791C32"/>
    <w:rsid w:val="00793CC7"/>
    <w:rsid w:val="00796CEE"/>
    <w:rsid w:val="007A041C"/>
    <w:rsid w:val="007A0CAB"/>
    <w:rsid w:val="007A152A"/>
    <w:rsid w:val="007A273A"/>
    <w:rsid w:val="007A443F"/>
    <w:rsid w:val="007A49A8"/>
    <w:rsid w:val="007A5908"/>
    <w:rsid w:val="007A6428"/>
    <w:rsid w:val="007A66EB"/>
    <w:rsid w:val="007B0784"/>
    <w:rsid w:val="007B14A5"/>
    <w:rsid w:val="007B62B8"/>
    <w:rsid w:val="007B6A54"/>
    <w:rsid w:val="007C0F38"/>
    <w:rsid w:val="007C2DE9"/>
    <w:rsid w:val="007C4BBC"/>
    <w:rsid w:val="007C79A8"/>
    <w:rsid w:val="007D308E"/>
    <w:rsid w:val="007D6FE6"/>
    <w:rsid w:val="007D74CD"/>
    <w:rsid w:val="007D7AFC"/>
    <w:rsid w:val="007E3662"/>
    <w:rsid w:val="007E37CF"/>
    <w:rsid w:val="007E51B6"/>
    <w:rsid w:val="007E64AF"/>
    <w:rsid w:val="007E7FED"/>
    <w:rsid w:val="007F1DB0"/>
    <w:rsid w:val="007F66E6"/>
    <w:rsid w:val="007F6F3D"/>
    <w:rsid w:val="007F7A9D"/>
    <w:rsid w:val="00800CC7"/>
    <w:rsid w:val="0080392D"/>
    <w:rsid w:val="00804E55"/>
    <w:rsid w:val="00806167"/>
    <w:rsid w:val="00811DBA"/>
    <w:rsid w:val="00814E53"/>
    <w:rsid w:val="00815573"/>
    <w:rsid w:val="00817174"/>
    <w:rsid w:val="0082066B"/>
    <w:rsid w:val="00822AD4"/>
    <w:rsid w:val="00826B87"/>
    <w:rsid w:val="00834915"/>
    <w:rsid w:val="00837732"/>
    <w:rsid w:val="0084152D"/>
    <w:rsid w:val="00842639"/>
    <w:rsid w:val="0084358B"/>
    <w:rsid w:val="00844366"/>
    <w:rsid w:val="0085064C"/>
    <w:rsid w:val="00852FD1"/>
    <w:rsid w:val="0085350B"/>
    <w:rsid w:val="00855B7A"/>
    <w:rsid w:val="00856ADA"/>
    <w:rsid w:val="00861091"/>
    <w:rsid w:val="008613C6"/>
    <w:rsid w:val="00861E58"/>
    <w:rsid w:val="0086394B"/>
    <w:rsid w:val="00873A87"/>
    <w:rsid w:val="0087545F"/>
    <w:rsid w:val="0087695F"/>
    <w:rsid w:val="008804DB"/>
    <w:rsid w:val="00881767"/>
    <w:rsid w:val="008845D0"/>
    <w:rsid w:val="00884D6A"/>
    <w:rsid w:val="0089081F"/>
    <w:rsid w:val="0089089E"/>
    <w:rsid w:val="00891ECA"/>
    <w:rsid w:val="00891F4F"/>
    <w:rsid w:val="00895720"/>
    <w:rsid w:val="008A2AA8"/>
    <w:rsid w:val="008A340E"/>
    <w:rsid w:val="008A748D"/>
    <w:rsid w:val="008A7C6D"/>
    <w:rsid w:val="008B0C8D"/>
    <w:rsid w:val="008B1218"/>
    <w:rsid w:val="008B2D70"/>
    <w:rsid w:val="008B38D9"/>
    <w:rsid w:val="008B538E"/>
    <w:rsid w:val="008B586A"/>
    <w:rsid w:val="008C15CC"/>
    <w:rsid w:val="008C26F1"/>
    <w:rsid w:val="008C60D9"/>
    <w:rsid w:val="008C756D"/>
    <w:rsid w:val="008D0D75"/>
    <w:rsid w:val="008D138D"/>
    <w:rsid w:val="008D35C1"/>
    <w:rsid w:val="008E0A1A"/>
    <w:rsid w:val="008E47DB"/>
    <w:rsid w:val="008F4820"/>
    <w:rsid w:val="009000D4"/>
    <w:rsid w:val="00901EDC"/>
    <w:rsid w:val="009068E3"/>
    <w:rsid w:val="00911203"/>
    <w:rsid w:val="0091554E"/>
    <w:rsid w:val="0091567F"/>
    <w:rsid w:val="00920145"/>
    <w:rsid w:val="009243EF"/>
    <w:rsid w:val="009244DE"/>
    <w:rsid w:val="009250EF"/>
    <w:rsid w:val="00925845"/>
    <w:rsid w:val="009272AD"/>
    <w:rsid w:val="0093158B"/>
    <w:rsid w:val="00933929"/>
    <w:rsid w:val="00935C82"/>
    <w:rsid w:val="009378AD"/>
    <w:rsid w:val="0094279A"/>
    <w:rsid w:val="00944922"/>
    <w:rsid w:val="0094492F"/>
    <w:rsid w:val="00945ABA"/>
    <w:rsid w:val="0095288A"/>
    <w:rsid w:val="00953F01"/>
    <w:rsid w:val="00960106"/>
    <w:rsid w:val="00962856"/>
    <w:rsid w:val="00967484"/>
    <w:rsid w:val="00967F81"/>
    <w:rsid w:val="00973729"/>
    <w:rsid w:val="009759B4"/>
    <w:rsid w:val="009773C2"/>
    <w:rsid w:val="009774F7"/>
    <w:rsid w:val="00981BC3"/>
    <w:rsid w:val="009830B6"/>
    <w:rsid w:val="00984594"/>
    <w:rsid w:val="00986799"/>
    <w:rsid w:val="00986881"/>
    <w:rsid w:val="009912BB"/>
    <w:rsid w:val="00993304"/>
    <w:rsid w:val="00994163"/>
    <w:rsid w:val="009951BA"/>
    <w:rsid w:val="00995C85"/>
    <w:rsid w:val="009A1779"/>
    <w:rsid w:val="009A2D80"/>
    <w:rsid w:val="009A635E"/>
    <w:rsid w:val="009A6E5F"/>
    <w:rsid w:val="009B0E3A"/>
    <w:rsid w:val="009B370E"/>
    <w:rsid w:val="009B376E"/>
    <w:rsid w:val="009C24D4"/>
    <w:rsid w:val="009C29B0"/>
    <w:rsid w:val="009C7903"/>
    <w:rsid w:val="009D078F"/>
    <w:rsid w:val="009D1EB2"/>
    <w:rsid w:val="009D4217"/>
    <w:rsid w:val="009E0880"/>
    <w:rsid w:val="009E1088"/>
    <w:rsid w:val="009E181A"/>
    <w:rsid w:val="009E185F"/>
    <w:rsid w:val="009E47F4"/>
    <w:rsid w:val="009E4FD3"/>
    <w:rsid w:val="009E5429"/>
    <w:rsid w:val="009E5CE8"/>
    <w:rsid w:val="009E6B97"/>
    <w:rsid w:val="009F093E"/>
    <w:rsid w:val="009F4114"/>
    <w:rsid w:val="009F41C7"/>
    <w:rsid w:val="00A00370"/>
    <w:rsid w:val="00A01A56"/>
    <w:rsid w:val="00A0512F"/>
    <w:rsid w:val="00A06565"/>
    <w:rsid w:val="00A06D8C"/>
    <w:rsid w:val="00A15288"/>
    <w:rsid w:val="00A2051A"/>
    <w:rsid w:val="00A21A36"/>
    <w:rsid w:val="00A24407"/>
    <w:rsid w:val="00A248E9"/>
    <w:rsid w:val="00A24A66"/>
    <w:rsid w:val="00A27538"/>
    <w:rsid w:val="00A32324"/>
    <w:rsid w:val="00A33F8D"/>
    <w:rsid w:val="00A340C8"/>
    <w:rsid w:val="00A34BF1"/>
    <w:rsid w:val="00A36D1D"/>
    <w:rsid w:val="00A412FF"/>
    <w:rsid w:val="00A472C9"/>
    <w:rsid w:val="00A47731"/>
    <w:rsid w:val="00A53D28"/>
    <w:rsid w:val="00A55BE6"/>
    <w:rsid w:val="00A569CF"/>
    <w:rsid w:val="00A57AB1"/>
    <w:rsid w:val="00A64045"/>
    <w:rsid w:val="00A666DB"/>
    <w:rsid w:val="00A70C3A"/>
    <w:rsid w:val="00A70D7A"/>
    <w:rsid w:val="00A70EB9"/>
    <w:rsid w:val="00A724A3"/>
    <w:rsid w:val="00A73EA0"/>
    <w:rsid w:val="00A7434E"/>
    <w:rsid w:val="00A7619F"/>
    <w:rsid w:val="00A77054"/>
    <w:rsid w:val="00A81448"/>
    <w:rsid w:val="00A85BFF"/>
    <w:rsid w:val="00A8682C"/>
    <w:rsid w:val="00A95DEB"/>
    <w:rsid w:val="00A96B4A"/>
    <w:rsid w:val="00A97BA8"/>
    <w:rsid w:val="00AA055B"/>
    <w:rsid w:val="00AA1565"/>
    <w:rsid w:val="00AA15A8"/>
    <w:rsid w:val="00AA1D8D"/>
    <w:rsid w:val="00AA2200"/>
    <w:rsid w:val="00AA6EF2"/>
    <w:rsid w:val="00AA74DC"/>
    <w:rsid w:val="00AB13E5"/>
    <w:rsid w:val="00AB19D0"/>
    <w:rsid w:val="00AB1BAF"/>
    <w:rsid w:val="00AB2A61"/>
    <w:rsid w:val="00AB4A2B"/>
    <w:rsid w:val="00AB4D46"/>
    <w:rsid w:val="00AB68C3"/>
    <w:rsid w:val="00AC0586"/>
    <w:rsid w:val="00AC083E"/>
    <w:rsid w:val="00AC26EB"/>
    <w:rsid w:val="00AC4145"/>
    <w:rsid w:val="00AC71F5"/>
    <w:rsid w:val="00AD4375"/>
    <w:rsid w:val="00AD4C01"/>
    <w:rsid w:val="00AD77B0"/>
    <w:rsid w:val="00AE36E6"/>
    <w:rsid w:val="00AE5C47"/>
    <w:rsid w:val="00AF097A"/>
    <w:rsid w:val="00AF2906"/>
    <w:rsid w:val="00AF30B8"/>
    <w:rsid w:val="00B002DB"/>
    <w:rsid w:val="00B00C37"/>
    <w:rsid w:val="00B042CA"/>
    <w:rsid w:val="00B05413"/>
    <w:rsid w:val="00B060AA"/>
    <w:rsid w:val="00B062C0"/>
    <w:rsid w:val="00B063F6"/>
    <w:rsid w:val="00B109D9"/>
    <w:rsid w:val="00B11A59"/>
    <w:rsid w:val="00B1269F"/>
    <w:rsid w:val="00B12A3B"/>
    <w:rsid w:val="00B12E80"/>
    <w:rsid w:val="00B130E4"/>
    <w:rsid w:val="00B14561"/>
    <w:rsid w:val="00B15353"/>
    <w:rsid w:val="00B174F3"/>
    <w:rsid w:val="00B17927"/>
    <w:rsid w:val="00B2138C"/>
    <w:rsid w:val="00B23643"/>
    <w:rsid w:val="00B2587E"/>
    <w:rsid w:val="00B3008B"/>
    <w:rsid w:val="00B305E0"/>
    <w:rsid w:val="00B30B6C"/>
    <w:rsid w:val="00B32767"/>
    <w:rsid w:val="00B345A3"/>
    <w:rsid w:val="00B3528C"/>
    <w:rsid w:val="00B3580F"/>
    <w:rsid w:val="00B3707B"/>
    <w:rsid w:val="00B37B16"/>
    <w:rsid w:val="00B37C1C"/>
    <w:rsid w:val="00B40563"/>
    <w:rsid w:val="00B405DB"/>
    <w:rsid w:val="00B44F6E"/>
    <w:rsid w:val="00B450F4"/>
    <w:rsid w:val="00B463DD"/>
    <w:rsid w:val="00B463E4"/>
    <w:rsid w:val="00B4713A"/>
    <w:rsid w:val="00B4728C"/>
    <w:rsid w:val="00B47730"/>
    <w:rsid w:val="00B501D7"/>
    <w:rsid w:val="00B54484"/>
    <w:rsid w:val="00B54C7C"/>
    <w:rsid w:val="00B569AE"/>
    <w:rsid w:val="00B57B17"/>
    <w:rsid w:val="00B60B3E"/>
    <w:rsid w:val="00B62402"/>
    <w:rsid w:val="00B6411D"/>
    <w:rsid w:val="00B64439"/>
    <w:rsid w:val="00B6746E"/>
    <w:rsid w:val="00B71219"/>
    <w:rsid w:val="00B7180A"/>
    <w:rsid w:val="00B72DB9"/>
    <w:rsid w:val="00B75462"/>
    <w:rsid w:val="00B81712"/>
    <w:rsid w:val="00B835CF"/>
    <w:rsid w:val="00B85A68"/>
    <w:rsid w:val="00B871D7"/>
    <w:rsid w:val="00B8788D"/>
    <w:rsid w:val="00B9219B"/>
    <w:rsid w:val="00B9270F"/>
    <w:rsid w:val="00B93A07"/>
    <w:rsid w:val="00B94141"/>
    <w:rsid w:val="00B94336"/>
    <w:rsid w:val="00B96648"/>
    <w:rsid w:val="00B97221"/>
    <w:rsid w:val="00BA28F2"/>
    <w:rsid w:val="00BA4E94"/>
    <w:rsid w:val="00BA568C"/>
    <w:rsid w:val="00BB128C"/>
    <w:rsid w:val="00BB2033"/>
    <w:rsid w:val="00BB3FCC"/>
    <w:rsid w:val="00BB4536"/>
    <w:rsid w:val="00BB467B"/>
    <w:rsid w:val="00BB54EB"/>
    <w:rsid w:val="00BB69CF"/>
    <w:rsid w:val="00BB7F04"/>
    <w:rsid w:val="00BC27CA"/>
    <w:rsid w:val="00BC3DFD"/>
    <w:rsid w:val="00BC4040"/>
    <w:rsid w:val="00BC4235"/>
    <w:rsid w:val="00BC4A4A"/>
    <w:rsid w:val="00BC4B91"/>
    <w:rsid w:val="00BC6D16"/>
    <w:rsid w:val="00BC741E"/>
    <w:rsid w:val="00BD0DE7"/>
    <w:rsid w:val="00BD331E"/>
    <w:rsid w:val="00BD5561"/>
    <w:rsid w:val="00BD7850"/>
    <w:rsid w:val="00BE54A5"/>
    <w:rsid w:val="00BE57DD"/>
    <w:rsid w:val="00BE6437"/>
    <w:rsid w:val="00BF11D5"/>
    <w:rsid w:val="00BF2620"/>
    <w:rsid w:val="00BF322B"/>
    <w:rsid w:val="00BF5052"/>
    <w:rsid w:val="00C019F0"/>
    <w:rsid w:val="00C02FCF"/>
    <w:rsid w:val="00C03568"/>
    <w:rsid w:val="00C04D50"/>
    <w:rsid w:val="00C0744C"/>
    <w:rsid w:val="00C11069"/>
    <w:rsid w:val="00C13A4F"/>
    <w:rsid w:val="00C13A55"/>
    <w:rsid w:val="00C16960"/>
    <w:rsid w:val="00C1731C"/>
    <w:rsid w:val="00C25E76"/>
    <w:rsid w:val="00C34941"/>
    <w:rsid w:val="00C35D30"/>
    <w:rsid w:val="00C369D2"/>
    <w:rsid w:val="00C36A34"/>
    <w:rsid w:val="00C3738C"/>
    <w:rsid w:val="00C37460"/>
    <w:rsid w:val="00C409FA"/>
    <w:rsid w:val="00C46392"/>
    <w:rsid w:val="00C5334E"/>
    <w:rsid w:val="00C54CB6"/>
    <w:rsid w:val="00C60400"/>
    <w:rsid w:val="00C61BCC"/>
    <w:rsid w:val="00C66565"/>
    <w:rsid w:val="00C6795A"/>
    <w:rsid w:val="00C67E76"/>
    <w:rsid w:val="00C70949"/>
    <w:rsid w:val="00C75700"/>
    <w:rsid w:val="00C75B82"/>
    <w:rsid w:val="00C76CF5"/>
    <w:rsid w:val="00C82A71"/>
    <w:rsid w:val="00C8441D"/>
    <w:rsid w:val="00C94265"/>
    <w:rsid w:val="00C950C5"/>
    <w:rsid w:val="00C965BF"/>
    <w:rsid w:val="00C96B29"/>
    <w:rsid w:val="00CA011E"/>
    <w:rsid w:val="00CA0640"/>
    <w:rsid w:val="00CA2008"/>
    <w:rsid w:val="00CA3B55"/>
    <w:rsid w:val="00CA46AC"/>
    <w:rsid w:val="00CA4C60"/>
    <w:rsid w:val="00CB0664"/>
    <w:rsid w:val="00CB1607"/>
    <w:rsid w:val="00CB5295"/>
    <w:rsid w:val="00CB6C2C"/>
    <w:rsid w:val="00CC2FFF"/>
    <w:rsid w:val="00CC5909"/>
    <w:rsid w:val="00CC67F0"/>
    <w:rsid w:val="00CC680F"/>
    <w:rsid w:val="00CC69D9"/>
    <w:rsid w:val="00CD13FA"/>
    <w:rsid w:val="00CD1892"/>
    <w:rsid w:val="00CD1898"/>
    <w:rsid w:val="00CD4811"/>
    <w:rsid w:val="00CD7CB9"/>
    <w:rsid w:val="00CE25AC"/>
    <w:rsid w:val="00CE3957"/>
    <w:rsid w:val="00CE56DD"/>
    <w:rsid w:val="00CE5D8D"/>
    <w:rsid w:val="00CE6B85"/>
    <w:rsid w:val="00CE7151"/>
    <w:rsid w:val="00CF055D"/>
    <w:rsid w:val="00CF0563"/>
    <w:rsid w:val="00CF265E"/>
    <w:rsid w:val="00CF3D19"/>
    <w:rsid w:val="00CF4B0E"/>
    <w:rsid w:val="00D02CB2"/>
    <w:rsid w:val="00D05526"/>
    <w:rsid w:val="00D07150"/>
    <w:rsid w:val="00D106CD"/>
    <w:rsid w:val="00D11EA8"/>
    <w:rsid w:val="00D12778"/>
    <w:rsid w:val="00D15353"/>
    <w:rsid w:val="00D16C8E"/>
    <w:rsid w:val="00D20941"/>
    <w:rsid w:val="00D21D47"/>
    <w:rsid w:val="00D2243F"/>
    <w:rsid w:val="00D23482"/>
    <w:rsid w:val="00D23621"/>
    <w:rsid w:val="00D24E84"/>
    <w:rsid w:val="00D26D35"/>
    <w:rsid w:val="00D279A9"/>
    <w:rsid w:val="00D31744"/>
    <w:rsid w:val="00D31F53"/>
    <w:rsid w:val="00D327F0"/>
    <w:rsid w:val="00D41453"/>
    <w:rsid w:val="00D44801"/>
    <w:rsid w:val="00D459B1"/>
    <w:rsid w:val="00D45B7C"/>
    <w:rsid w:val="00D47F87"/>
    <w:rsid w:val="00D52C96"/>
    <w:rsid w:val="00D53189"/>
    <w:rsid w:val="00D631C0"/>
    <w:rsid w:val="00D63C9A"/>
    <w:rsid w:val="00D65429"/>
    <w:rsid w:val="00D66259"/>
    <w:rsid w:val="00D67E8B"/>
    <w:rsid w:val="00D76B60"/>
    <w:rsid w:val="00D772CB"/>
    <w:rsid w:val="00D818A0"/>
    <w:rsid w:val="00D82707"/>
    <w:rsid w:val="00D846EB"/>
    <w:rsid w:val="00D84FDE"/>
    <w:rsid w:val="00D8534B"/>
    <w:rsid w:val="00D85C35"/>
    <w:rsid w:val="00D86559"/>
    <w:rsid w:val="00D876C6"/>
    <w:rsid w:val="00D87C01"/>
    <w:rsid w:val="00D90321"/>
    <w:rsid w:val="00D90704"/>
    <w:rsid w:val="00D90B52"/>
    <w:rsid w:val="00D95577"/>
    <w:rsid w:val="00D97EAC"/>
    <w:rsid w:val="00DA1721"/>
    <w:rsid w:val="00DA1B50"/>
    <w:rsid w:val="00DA26CD"/>
    <w:rsid w:val="00DA58F7"/>
    <w:rsid w:val="00DA7542"/>
    <w:rsid w:val="00DB1777"/>
    <w:rsid w:val="00DB19BB"/>
    <w:rsid w:val="00DB3C72"/>
    <w:rsid w:val="00DB4AF7"/>
    <w:rsid w:val="00DB5A0A"/>
    <w:rsid w:val="00DB635E"/>
    <w:rsid w:val="00DB6867"/>
    <w:rsid w:val="00DB748C"/>
    <w:rsid w:val="00DB78B1"/>
    <w:rsid w:val="00DC096D"/>
    <w:rsid w:val="00DC3529"/>
    <w:rsid w:val="00DD0341"/>
    <w:rsid w:val="00DD15AB"/>
    <w:rsid w:val="00DD33C8"/>
    <w:rsid w:val="00DD3A42"/>
    <w:rsid w:val="00DD3FAA"/>
    <w:rsid w:val="00DD4B62"/>
    <w:rsid w:val="00DD5571"/>
    <w:rsid w:val="00DD667A"/>
    <w:rsid w:val="00DD7AE0"/>
    <w:rsid w:val="00DE0C73"/>
    <w:rsid w:val="00DE1366"/>
    <w:rsid w:val="00DE14E8"/>
    <w:rsid w:val="00DE152B"/>
    <w:rsid w:val="00DE1FE5"/>
    <w:rsid w:val="00DE20DF"/>
    <w:rsid w:val="00DE313F"/>
    <w:rsid w:val="00DE38D7"/>
    <w:rsid w:val="00DF0053"/>
    <w:rsid w:val="00DF05AB"/>
    <w:rsid w:val="00DF1438"/>
    <w:rsid w:val="00DF1EDC"/>
    <w:rsid w:val="00DF2871"/>
    <w:rsid w:val="00DF332B"/>
    <w:rsid w:val="00DF5268"/>
    <w:rsid w:val="00E00400"/>
    <w:rsid w:val="00E0106E"/>
    <w:rsid w:val="00E03569"/>
    <w:rsid w:val="00E05E8C"/>
    <w:rsid w:val="00E07409"/>
    <w:rsid w:val="00E10FE7"/>
    <w:rsid w:val="00E12586"/>
    <w:rsid w:val="00E1588C"/>
    <w:rsid w:val="00E158A5"/>
    <w:rsid w:val="00E161E6"/>
    <w:rsid w:val="00E16F40"/>
    <w:rsid w:val="00E17A48"/>
    <w:rsid w:val="00E17CB6"/>
    <w:rsid w:val="00E20E26"/>
    <w:rsid w:val="00E240EA"/>
    <w:rsid w:val="00E25112"/>
    <w:rsid w:val="00E26858"/>
    <w:rsid w:val="00E3086F"/>
    <w:rsid w:val="00E309A1"/>
    <w:rsid w:val="00E31017"/>
    <w:rsid w:val="00E31CC3"/>
    <w:rsid w:val="00E323AD"/>
    <w:rsid w:val="00E32B00"/>
    <w:rsid w:val="00E33865"/>
    <w:rsid w:val="00E34E81"/>
    <w:rsid w:val="00E3540C"/>
    <w:rsid w:val="00E376A9"/>
    <w:rsid w:val="00E378C1"/>
    <w:rsid w:val="00E40B4C"/>
    <w:rsid w:val="00E42378"/>
    <w:rsid w:val="00E42A62"/>
    <w:rsid w:val="00E4405B"/>
    <w:rsid w:val="00E47669"/>
    <w:rsid w:val="00E5019E"/>
    <w:rsid w:val="00E504AB"/>
    <w:rsid w:val="00E54799"/>
    <w:rsid w:val="00E60167"/>
    <w:rsid w:val="00E62A00"/>
    <w:rsid w:val="00E66053"/>
    <w:rsid w:val="00E71207"/>
    <w:rsid w:val="00E73AB0"/>
    <w:rsid w:val="00E74F9C"/>
    <w:rsid w:val="00E7627E"/>
    <w:rsid w:val="00E76E8E"/>
    <w:rsid w:val="00E82FB5"/>
    <w:rsid w:val="00E84B56"/>
    <w:rsid w:val="00E853C7"/>
    <w:rsid w:val="00E8702D"/>
    <w:rsid w:val="00E872D1"/>
    <w:rsid w:val="00E877E1"/>
    <w:rsid w:val="00E87FCD"/>
    <w:rsid w:val="00E91F20"/>
    <w:rsid w:val="00E964DD"/>
    <w:rsid w:val="00E97931"/>
    <w:rsid w:val="00E97DD5"/>
    <w:rsid w:val="00EB1C31"/>
    <w:rsid w:val="00EB274E"/>
    <w:rsid w:val="00EB36DA"/>
    <w:rsid w:val="00EB43D7"/>
    <w:rsid w:val="00EB5513"/>
    <w:rsid w:val="00EC14FA"/>
    <w:rsid w:val="00EC4E39"/>
    <w:rsid w:val="00EC7D67"/>
    <w:rsid w:val="00ED03D3"/>
    <w:rsid w:val="00ED1A0A"/>
    <w:rsid w:val="00ED1E0E"/>
    <w:rsid w:val="00ED2EFB"/>
    <w:rsid w:val="00EE13A5"/>
    <w:rsid w:val="00EE3BE4"/>
    <w:rsid w:val="00EF18B5"/>
    <w:rsid w:val="00EF2108"/>
    <w:rsid w:val="00EF2526"/>
    <w:rsid w:val="00EF2E2E"/>
    <w:rsid w:val="00F031A9"/>
    <w:rsid w:val="00F03202"/>
    <w:rsid w:val="00F038F3"/>
    <w:rsid w:val="00F03BBF"/>
    <w:rsid w:val="00F053B1"/>
    <w:rsid w:val="00F12A70"/>
    <w:rsid w:val="00F15C93"/>
    <w:rsid w:val="00F22B3A"/>
    <w:rsid w:val="00F22C43"/>
    <w:rsid w:val="00F23099"/>
    <w:rsid w:val="00F267F1"/>
    <w:rsid w:val="00F31C4E"/>
    <w:rsid w:val="00F366DE"/>
    <w:rsid w:val="00F36858"/>
    <w:rsid w:val="00F4233E"/>
    <w:rsid w:val="00F425BD"/>
    <w:rsid w:val="00F46BF2"/>
    <w:rsid w:val="00F46D32"/>
    <w:rsid w:val="00F50D76"/>
    <w:rsid w:val="00F5218B"/>
    <w:rsid w:val="00F524B0"/>
    <w:rsid w:val="00F52C7F"/>
    <w:rsid w:val="00F542E3"/>
    <w:rsid w:val="00F575C0"/>
    <w:rsid w:val="00F6444D"/>
    <w:rsid w:val="00F65CD2"/>
    <w:rsid w:val="00F6600B"/>
    <w:rsid w:val="00F66321"/>
    <w:rsid w:val="00F66819"/>
    <w:rsid w:val="00F67129"/>
    <w:rsid w:val="00F67C80"/>
    <w:rsid w:val="00F740FA"/>
    <w:rsid w:val="00F75760"/>
    <w:rsid w:val="00F827BF"/>
    <w:rsid w:val="00F82F2D"/>
    <w:rsid w:val="00F903D7"/>
    <w:rsid w:val="00F90AFE"/>
    <w:rsid w:val="00F92011"/>
    <w:rsid w:val="00F92C74"/>
    <w:rsid w:val="00FA043B"/>
    <w:rsid w:val="00FA1986"/>
    <w:rsid w:val="00FA3EF2"/>
    <w:rsid w:val="00FB0533"/>
    <w:rsid w:val="00FB1CF1"/>
    <w:rsid w:val="00FB21AB"/>
    <w:rsid w:val="00FB53F0"/>
    <w:rsid w:val="00FB621B"/>
    <w:rsid w:val="00FB643A"/>
    <w:rsid w:val="00FC1792"/>
    <w:rsid w:val="00FC261A"/>
    <w:rsid w:val="00FC3E41"/>
    <w:rsid w:val="00FC496A"/>
    <w:rsid w:val="00FC693F"/>
    <w:rsid w:val="00FC6B83"/>
    <w:rsid w:val="00FD0707"/>
    <w:rsid w:val="00FD0B71"/>
    <w:rsid w:val="00FD1782"/>
    <w:rsid w:val="00FD28F4"/>
    <w:rsid w:val="00FD32AE"/>
    <w:rsid w:val="00FE29F0"/>
    <w:rsid w:val="00FE434C"/>
    <w:rsid w:val="00FE5733"/>
    <w:rsid w:val="00FE7212"/>
    <w:rsid w:val="00FE7A54"/>
    <w:rsid w:val="00FF0CCA"/>
    <w:rsid w:val="00FF1448"/>
    <w:rsid w:val="00FF3CE9"/>
    <w:rsid w:val="00FF62F7"/>
    <w:rsid w:val="00FF7470"/>
    <w:rsid w:val="00FF7BD7"/>
    <w:rsid w:val="14CADE74"/>
    <w:rsid w:val="1AD9FC0E"/>
    <w:rsid w:val="4F337F0C"/>
    <w:rsid w:val="68521792"/>
    <w:rsid w:val="6852A682"/>
    <w:rsid w:val="6A5AF25D"/>
    <w:rsid w:val="78354588"/>
    <w:rsid w:val="7A84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4E810"/>
  <w14:defaultImageDpi w14:val="300"/>
  <w15:docId w15:val="{A72DD593-B07A-442F-B2BA-33A9FE75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DD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  <w:shd w:val="clear" w:color="auto" w:fill="000000" w:themeFill="text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  <w:shd w:val="clear" w:color="auto" w:fill="4F81BD" w:themeFill="accent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  <w:shd w:val="clear" w:color="auto" w:fill="C0504D" w:themeFill="accent2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  <w:shd w:val="clear" w:color="auto" w:fill="9BBB59" w:themeFill="accent3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  <w:shd w:val="clear" w:color="auto" w:fill="8064A2" w:themeFill="accent4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  <w:shd w:val="clear" w:color="auto" w:fill="4BACC6" w:themeFill="accent5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  <w:shd w:val="clear" w:color="auto" w:fill="F79646" w:themeFill="accent6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000000" w:themeColor="text1"/>
        <w:bottom w:val="single" w:sz="8" w:space="0" w:color="000000" w:themeColor="text1"/>
      </w:tcBorders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F81BD" w:themeColor="accent1"/>
        <w:bottom w:val="single" w:sz="8" w:space="0" w:color="4F81BD" w:themeColor="accent1"/>
      </w:tcBorders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C0504D" w:themeColor="accent2"/>
        <w:bottom w:val="single" w:sz="8" w:space="0" w:color="C0504D" w:themeColor="accent2"/>
      </w:tcBorders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9BBB59" w:themeColor="accent3"/>
        <w:bottom w:val="single" w:sz="8" w:space="0" w:color="9BBB59" w:themeColor="accent3"/>
      </w:tcBorders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8064A2" w:themeColor="accent4"/>
        <w:bottom w:val="single" w:sz="8" w:space="0" w:color="8064A2" w:themeColor="accent4"/>
      </w:tcBorders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BACC6" w:themeColor="accent5"/>
        <w:bottom w:val="single" w:sz="8" w:space="0" w:color="4BACC6" w:themeColor="accent5"/>
      </w:tcBorders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F79646" w:themeColor="accent6"/>
        <w:bottom w:val="single" w:sz="8" w:space="0" w:color="F79646" w:themeColor="accent6"/>
      </w:tcBorders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FD3D2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6EED5" w:themeFill="accent3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FD8E8" w:themeFill="accent4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2EAF1" w:themeFill="accent5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 w:themeFill="accent6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character" w:styleId="Hyperlink">
    <w:name w:val="Hyperlink"/>
    <w:basedOn w:val="DefaultParagraphFont"/>
    <w:uiPriority w:val="99"/>
    <w:unhideWhenUsed/>
    <w:rsid w:val="00BE54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4A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84A8E"/>
    <w:rPr>
      <w:color w:val="666666"/>
    </w:rPr>
  </w:style>
  <w:style w:type="paragraph" w:styleId="Revision">
    <w:name w:val="Revision"/>
    <w:hidden/>
    <w:uiPriority w:val="99"/>
    <w:semiHidden/>
    <w:rsid w:val="00F368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2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C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2A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A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2A3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B18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ra-decisiontools.org.uk/ethic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ra-decisiontools.org.uk/research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esearch@stah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ra-decisiontools.org.uk/ethic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ra-decisiontools.org.uk/research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qip.org.uk/wp-content/uploads/2017/02/guide-to-managing-ethical-issues-in-quality-improvement-or-clinical-audit-projec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76F28A3493459FFE8C22725922CF" ma:contentTypeVersion="34" ma:contentTypeDescription="Create a new document." ma:contentTypeScope="" ma:versionID="d6fd552b8e7531e939fba0ccfacb32d7">
  <xsd:schema xmlns:xsd="http://www.w3.org/2001/XMLSchema" xmlns:xs="http://www.w3.org/2001/XMLSchema" xmlns:p="http://schemas.microsoft.com/office/2006/metadata/properties" xmlns:ns1="http://schemas.microsoft.com/sharepoint/v3" xmlns:ns2="8eee2305-b796-4d1f-aa13-c9ac69f23315" xmlns:ns3="fe4f3858-47a2-42c0-82db-526c8ca01b5c" targetNamespace="http://schemas.microsoft.com/office/2006/metadata/properties" ma:root="true" ma:fieldsID="984862d9e956d43d4632ab495ad4a922" ns1:_="" ns2:_="" ns3:_="">
    <xsd:import namespace="http://schemas.microsoft.com/sharepoint/v3"/>
    <xsd:import namespace="8eee2305-b796-4d1f-aa13-c9ac69f23315"/>
    <xsd:import namespace="fe4f3858-47a2-42c0-82db-526c8ca01b5c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Purpose0" minOccurs="0"/>
                <xsd:element ref="ns2:Diagnosis" minOccurs="0"/>
                <xsd:element ref="ns2:STAHlead" minOccurs="0"/>
                <xsd:element ref="ns2:Reporttype" minOccurs="0"/>
                <xsd:element ref="ns2:Project_x0023_" minOccurs="0"/>
                <xsd:element ref="ns2:Security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e2305-b796-4d1f-aa13-c9ac69f23315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Doc type" ma:format="Dropdown" ma:internalName="Purpose">
      <xsd:simpleType>
        <xsd:restriction base="dms:Text">
          <xsd:maxLength value="255"/>
        </xsd:restriction>
      </xsd:simpleType>
    </xsd:element>
    <xsd:element name="Purpose0" ma:index="3" nillable="true" ma:displayName="Project type" ma:format="Dropdown" ma:internalName="Purpose0">
      <xsd:simpleType>
        <xsd:restriction base="dms:Text">
          <xsd:maxLength value="255"/>
        </xsd:restriction>
      </xsd:simpleType>
    </xsd:element>
    <xsd:element name="Diagnosis" ma:index="4" nillable="true" ma:displayName="Diagnosis" ma:format="Dropdown" ma:internalName="Diagnosis" ma:readOnly="false">
      <xsd:simpleType>
        <xsd:restriction base="dms:Text">
          <xsd:maxLength value="255"/>
        </xsd:restriction>
      </xsd:simpleType>
    </xsd:element>
    <xsd:element name="STAHlead" ma:index="5" nillable="true" ma:displayName="STAH lead" ma:format="Dropdown" ma:internalName="STAHlead" ma:readOnly="false">
      <xsd:simpleType>
        <xsd:restriction base="dms:Text">
          <xsd:maxLength value="255"/>
        </xsd:restriction>
      </xsd:simpleType>
    </xsd:element>
    <xsd:element name="Reporttype" ma:index="6" nillable="true" ma:displayName="Report type" ma:format="Dropdown" ma:internalName="Reporttype" ma:readOnly="false">
      <xsd:simpleType>
        <xsd:restriction base="dms:Text">
          <xsd:maxLength value="255"/>
        </xsd:restriction>
      </xsd:simpleType>
    </xsd:element>
    <xsd:element name="Project_x0023_" ma:index="7" nillable="true" ma:displayName="Ref no." ma:format="Dropdown" ma:internalName="Project_x0023_" ma:readOnly="false">
      <xsd:simpleType>
        <xsd:restriction base="dms:Text">
          <xsd:maxLength value="255"/>
        </xsd:restriction>
      </xsd:simpleType>
    </xsd:element>
    <xsd:element name="Security" ma:index="8" nillable="true" ma:displayName="Security" ma:format="Dropdown" ma:internalName="Security" ma:readOnly="false">
      <xsd:simpleType>
        <xsd:restriction base="dms:Text">
          <xsd:maxLength value="255"/>
        </xsd:restriction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1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9302d2-f3c2-4ca9-b687-1040aa5d5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f3858-47a2-42c0-82db-526c8ca01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urpose0 xmlns="8eee2305-b796-4d1f-aa13-c9ac69f23315" xsi:nil="true"/>
    <STAHlead xmlns="8eee2305-b796-4d1f-aa13-c9ac69f23315" xsi:nil="true"/>
    <lcf76f155ced4ddcb4097134ff3c332f xmlns="8eee2305-b796-4d1f-aa13-c9ac69f23315">
      <Terms xmlns="http://schemas.microsoft.com/office/infopath/2007/PartnerControls"/>
    </lcf76f155ced4ddcb4097134ff3c332f>
    <Purpose xmlns="8eee2305-b796-4d1f-aa13-c9ac69f23315" xsi:nil="true"/>
    <Reporttype xmlns="8eee2305-b796-4d1f-aa13-c9ac69f23315" xsi:nil="true"/>
    <Project_x0023_ xmlns="8eee2305-b796-4d1f-aa13-c9ac69f23315" xsi:nil="true"/>
    <_ip_UnifiedCompliancePolicyProperties xmlns="http://schemas.microsoft.com/sharepoint/v3" xsi:nil="true"/>
    <Diagnosis xmlns="8eee2305-b796-4d1f-aa13-c9ac69f23315" xsi:nil="true"/>
    <Security xmlns="8eee2305-b796-4d1f-aa13-c9ac69f233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704F0-6E16-48F7-A6DF-575C6FA84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ee2305-b796-4d1f-aa13-c9ac69f23315"/>
    <ds:schemaRef ds:uri="fe4f3858-47a2-42c0-82db-526c8ca01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C02F6-E6FA-424E-B092-5AA15FBFFC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ee2305-b796-4d1f-aa13-c9ac69f23315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EE35EF-D567-4C1C-8850-8BAC578B6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2090</Words>
  <Characters>12335</Characters>
  <Application>Microsoft Office Word</Application>
  <DocSecurity>0</DocSecurity>
  <Lines>362</Lines>
  <Paragraphs>253</Paragraphs>
  <ScaleCrop>false</ScaleCrop>
  <Manager/>
  <Company/>
  <LinksUpToDate>false</LinksUpToDate>
  <CharactersWithSpaces>14172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Louise Millard</cp:lastModifiedBy>
  <cp:revision>173</cp:revision>
  <dcterms:created xsi:type="dcterms:W3CDTF">2026-03-04T05:55:00Z</dcterms:created>
  <dcterms:modified xsi:type="dcterms:W3CDTF">2026-04-08T10:14:00Z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0x010100BC7E76F28A3493459FFE8C22725922CF</vt:lpwstr>
  </property>
  <property fmtid="{D5CDD505-2E9C-101B-9397-08002B2CF9AE}" pid="4" name="hubLocationTaxHTField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hubLocation">
    <vt:lpwstr/>
  </property>
  <property fmtid="{D5CDD505-2E9C-101B-9397-08002B2CF9AE}" pid="9" name="hubPolicyType">
    <vt:lpwstr/>
  </property>
  <property fmtid="{D5CDD505-2E9C-101B-9397-08002B2CF9AE}" pid="10" name="TaxCatchAll">
    <vt:lpwstr/>
  </property>
  <property fmtid="{D5CDD505-2E9C-101B-9397-08002B2CF9AE}" pid="11" name="hubPolicyTypeTaxHTField">
    <vt:lpwstr/>
  </property>
</Properties>
</file>